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DEE1" w14:textId="77777777" w:rsidR="0072409D" w:rsidRDefault="0072409D"/>
    <w:p w14:paraId="4C40296A" w14:textId="77777777" w:rsidR="0072409D" w:rsidRDefault="0072409D"/>
    <w:p w14:paraId="5481B2E1" w14:textId="77777777" w:rsidR="00174865" w:rsidRPr="00FD7B2E" w:rsidRDefault="00174865" w:rsidP="00174865">
      <w:pPr>
        <w:jc w:val="center"/>
      </w:pPr>
      <w:r>
        <w:t>I</w:t>
      </w:r>
      <w:r w:rsidRPr="00FD7B2E">
        <w:t>STITUTO COMPRENSIVO STATALE “G.F. INGRASSIA”</w:t>
      </w:r>
    </w:p>
    <w:p w14:paraId="0EB846BF" w14:textId="77777777" w:rsidR="00174865" w:rsidRPr="00FD7B2E" w:rsidRDefault="00174865" w:rsidP="00174865">
      <w:pPr>
        <w:jc w:val="center"/>
      </w:pPr>
      <w:r w:rsidRPr="00FD7B2E">
        <w:t>Scuola dell’Infanzia - Scuola primaria - Scuola secondaria di primo grado a indirizzo musicale</w:t>
      </w:r>
    </w:p>
    <w:p w14:paraId="4E7EBB2B" w14:textId="77777777" w:rsidR="00174865" w:rsidRPr="00FD7B2E" w:rsidRDefault="00174865" w:rsidP="00174865">
      <w:pPr>
        <w:jc w:val="center"/>
      </w:pPr>
      <w:r w:rsidRPr="00FD7B2E">
        <w:t>Via Mons. Piemonte, 2 - 94017 REGALBUTO (EN)</w:t>
      </w:r>
    </w:p>
    <w:p w14:paraId="6EDF39C9" w14:textId="77777777" w:rsidR="004018F5" w:rsidRDefault="00174865" w:rsidP="00174865">
      <w:pPr>
        <w:pStyle w:val="Nessunaspaziatura"/>
      </w:pPr>
      <w:r>
        <w:tab/>
      </w:r>
    </w:p>
    <w:p w14:paraId="04B8B3B5" w14:textId="77777777" w:rsidR="00174865" w:rsidRPr="00AF40FF" w:rsidRDefault="00174865" w:rsidP="00174865">
      <w:pPr>
        <w:ind w:firstLine="426"/>
        <w:jc w:val="center"/>
        <w:rPr>
          <w:rFonts w:eastAsia="Calibri" w:cs="Times New Roman"/>
          <w:b/>
          <w:bCs/>
          <w:lang w:eastAsia="en-US"/>
        </w:rPr>
      </w:pPr>
      <w:r w:rsidRPr="00AF40FF">
        <w:rPr>
          <w:rFonts w:eastAsia="Calibri" w:cs="Times New Roman"/>
          <w:b/>
          <w:bCs/>
          <w:lang w:eastAsia="en-US"/>
        </w:rPr>
        <w:t>Scuola secondaria di primo grado</w:t>
      </w:r>
    </w:p>
    <w:p w14:paraId="3CD2D895" w14:textId="77777777" w:rsidR="0072409D" w:rsidRPr="00AF40FF" w:rsidRDefault="0072409D" w:rsidP="0072409D">
      <w:pPr>
        <w:rPr>
          <w:rFonts w:eastAsia="Calibri" w:cs="Times New Roman"/>
          <w:lang w:eastAsia="en-US"/>
        </w:rPr>
      </w:pPr>
    </w:p>
    <w:p w14:paraId="7FCB9DF2" w14:textId="77777777" w:rsidR="0072409D" w:rsidRPr="00AF40FF" w:rsidRDefault="0072409D" w:rsidP="00174865">
      <w:pPr>
        <w:ind w:firstLine="1418"/>
        <w:jc w:val="center"/>
        <w:rPr>
          <w:rFonts w:eastAsia="Calibri" w:cs="Times New Roman"/>
          <w:b/>
          <w:bCs/>
          <w:lang w:eastAsia="en-US"/>
        </w:rPr>
      </w:pPr>
      <w:r w:rsidRPr="00AF40FF">
        <w:rPr>
          <w:rFonts w:eastAsia="Calibri" w:cs="Times New Roman"/>
          <w:b/>
          <w:bCs/>
          <w:lang w:eastAsia="en-US"/>
        </w:rPr>
        <w:t>Relazione finale di</w:t>
      </w:r>
      <w:r w:rsidR="00D51E07" w:rsidRPr="00AF40FF">
        <w:rPr>
          <w:rFonts w:eastAsia="Calibri" w:cs="Times New Roman"/>
          <w:b/>
          <w:bCs/>
          <w:lang w:eastAsia="en-US"/>
        </w:rPr>
        <w:t xml:space="preserve"> </w:t>
      </w:r>
      <w:r w:rsidR="009E5082" w:rsidRPr="00AF40FF">
        <w:rPr>
          <w:rFonts w:eastAsia="Calibri" w:cs="Times New Roman"/>
          <w:b/>
          <w:bCs/>
          <w:lang w:eastAsia="en-US"/>
        </w:rPr>
        <w:t>…</w:t>
      </w:r>
    </w:p>
    <w:p w14:paraId="41775A9B" w14:textId="77777777" w:rsidR="0072409D" w:rsidRDefault="0072409D" w:rsidP="00F351E0">
      <w:pPr>
        <w:jc w:val="center"/>
        <w:rPr>
          <w:rFonts w:ascii="Calibri" w:eastAsia="Calibri" w:hAnsi="Calibri" w:cs="Times New Roman"/>
          <w:lang w:eastAsia="en-US"/>
        </w:rPr>
      </w:pPr>
    </w:p>
    <w:p w14:paraId="1ADBB25F" w14:textId="77777777" w:rsidR="0072409D" w:rsidRPr="0072409D" w:rsidRDefault="0072409D" w:rsidP="0072409D">
      <w:pPr>
        <w:rPr>
          <w:rFonts w:ascii="Calibri" w:eastAsia="Calibri" w:hAnsi="Calibri" w:cs="Times New Roman"/>
          <w:lang w:eastAsia="en-US"/>
        </w:rPr>
      </w:pPr>
    </w:p>
    <w:p w14:paraId="7956939E" w14:textId="77777777" w:rsidR="004018F5" w:rsidRDefault="004018F5" w:rsidP="0072409D">
      <w:pPr>
        <w:pStyle w:val="Titolo2"/>
        <w:tabs>
          <w:tab w:val="left" w:pos="841"/>
        </w:tabs>
        <w:spacing w:before="1"/>
        <w:ind w:left="142" w:firstLine="0"/>
        <w:jc w:val="center"/>
      </w:pPr>
      <w:r>
        <w:t>DESCRIZIONE</w:t>
      </w:r>
      <w:r>
        <w:rPr>
          <w:spacing w:val="-4"/>
        </w:rPr>
        <w:t xml:space="preserve"> </w:t>
      </w:r>
      <w:r>
        <w:t>SINTETICA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SITUAZIONE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USCITA</w:t>
      </w:r>
    </w:p>
    <w:p w14:paraId="0969FB94" w14:textId="77777777" w:rsidR="003F6498" w:rsidRPr="003F6498" w:rsidRDefault="003F6498" w:rsidP="003F6498">
      <w:pPr>
        <w:ind w:left="-142"/>
        <w:rPr>
          <w:rFonts w:ascii="Calibri" w:eastAsia="Calibri" w:hAnsi="Calibri" w:cs="Times New Roman"/>
          <w:lang w:eastAsia="en-US"/>
        </w:rPr>
      </w:pPr>
    </w:p>
    <w:p w14:paraId="41E514E3" w14:textId="77777777" w:rsidR="009E5082" w:rsidRPr="00AF40FF" w:rsidRDefault="004018F5" w:rsidP="003F6498">
      <w:pPr>
        <w:pStyle w:val="Corpotesto"/>
        <w:ind w:left="-142" w:right="227"/>
        <w:jc w:val="both"/>
        <w:rPr>
          <w:sz w:val="22"/>
          <w:szCs w:val="22"/>
        </w:rPr>
      </w:pPr>
      <w:r w:rsidRPr="00AF40FF">
        <w:rPr>
          <w:sz w:val="22"/>
          <w:szCs w:val="22"/>
        </w:rPr>
        <w:t>La classe</w:t>
      </w:r>
      <w:r w:rsidR="00D51E07" w:rsidRPr="00AF40FF">
        <w:rPr>
          <w:sz w:val="22"/>
          <w:szCs w:val="22"/>
        </w:rPr>
        <w:t xml:space="preserve"> </w:t>
      </w:r>
      <w:r w:rsidR="009E5082" w:rsidRPr="00AF40FF">
        <w:rPr>
          <w:sz w:val="22"/>
          <w:szCs w:val="22"/>
        </w:rPr>
        <w:t>…</w:t>
      </w:r>
      <w:r w:rsidRPr="00AF40FF">
        <w:rPr>
          <w:sz w:val="22"/>
          <w:szCs w:val="22"/>
        </w:rPr>
        <w:t xml:space="preserve">  sez</w:t>
      </w:r>
      <w:r w:rsidR="009E5082" w:rsidRPr="00AF40FF">
        <w:rPr>
          <w:sz w:val="22"/>
          <w:szCs w:val="22"/>
        </w:rPr>
        <w:t>…</w:t>
      </w:r>
      <w:r w:rsidRPr="00AF40FF">
        <w:rPr>
          <w:sz w:val="22"/>
          <w:szCs w:val="22"/>
        </w:rPr>
        <w:t xml:space="preserve">  è formata d</w:t>
      </w:r>
      <w:r w:rsidR="009E5082" w:rsidRPr="00AF40FF">
        <w:rPr>
          <w:sz w:val="22"/>
          <w:szCs w:val="22"/>
        </w:rPr>
        <w:t>a n. alunni ….</w:t>
      </w:r>
    </w:p>
    <w:p w14:paraId="0C5F242E" w14:textId="77777777" w:rsidR="009E5082" w:rsidRPr="00AF40FF" w:rsidRDefault="009E5082" w:rsidP="003F6498">
      <w:pPr>
        <w:pStyle w:val="Corpotesto"/>
        <w:ind w:left="-142" w:right="227"/>
        <w:jc w:val="both"/>
        <w:rPr>
          <w:sz w:val="22"/>
          <w:szCs w:val="22"/>
        </w:rPr>
      </w:pPr>
      <w:r w:rsidRPr="00AF40FF">
        <w:rPr>
          <w:sz w:val="22"/>
          <w:szCs w:val="22"/>
        </w:rPr>
        <w:t>Alunni con disabilità: …</w:t>
      </w:r>
      <w:r w:rsidR="004018F5" w:rsidRPr="00AF40FF">
        <w:rPr>
          <w:sz w:val="22"/>
          <w:szCs w:val="22"/>
        </w:rPr>
        <w:t xml:space="preserve"> </w:t>
      </w:r>
      <w:r w:rsidRPr="00AF40FF">
        <w:rPr>
          <w:sz w:val="22"/>
          <w:szCs w:val="22"/>
        </w:rPr>
        <w:t xml:space="preserve">; </w:t>
      </w:r>
    </w:p>
    <w:p w14:paraId="38FBB8C6" w14:textId="77777777" w:rsidR="009E5082" w:rsidRPr="00AF40FF" w:rsidRDefault="009E5082" w:rsidP="003F6498">
      <w:pPr>
        <w:pStyle w:val="Corpotesto"/>
        <w:ind w:left="-142" w:right="227"/>
        <w:jc w:val="both"/>
        <w:rPr>
          <w:sz w:val="22"/>
          <w:szCs w:val="22"/>
        </w:rPr>
      </w:pPr>
      <w:r w:rsidRPr="00AF40FF">
        <w:rPr>
          <w:sz w:val="22"/>
          <w:szCs w:val="22"/>
        </w:rPr>
        <w:t>con DSA n. alunni …</w:t>
      </w:r>
    </w:p>
    <w:p w14:paraId="2BEC6962" w14:textId="77777777" w:rsidR="004018F5" w:rsidRPr="00AF40FF" w:rsidRDefault="004018F5" w:rsidP="003F6498">
      <w:pPr>
        <w:pStyle w:val="Corpotesto"/>
        <w:ind w:left="-142" w:right="227"/>
        <w:jc w:val="both"/>
        <w:rPr>
          <w:sz w:val="22"/>
          <w:szCs w:val="22"/>
        </w:rPr>
      </w:pPr>
      <w:r w:rsidRPr="00AF40FF">
        <w:rPr>
          <w:sz w:val="22"/>
          <w:szCs w:val="22"/>
        </w:rPr>
        <w:t xml:space="preserve">con BES </w:t>
      </w:r>
      <w:r w:rsidR="009E5082" w:rsidRPr="00AF40FF">
        <w:rPr>
          <w:sz w:val="22"/>
          <w:szCs w:val="22"/>
        </w:rPr>
        <w:t>n. alunni …</w:t>
      </w:r>
    </w:p>
    <w:p w14:paraId="2793AC32" w14:textId="77777777" w:rsidR="003F6498" w:rsidRPr="00AF40FF" w:rsidRDefault="003F6498" w:rsidP="003F6498">
      <w:pPr>
        <w:pStyle w:val="Corpotesto"/>
        <w:ind w:left="-142" w:right="227"/>
        <w:jc w:val="both"/>
        <w:rPr>
          <w:sz w:val="22"/>
          <w:szCs w:val="22"/>
        </w:rPr>
      </w:pPr>
    </w:p>
    <w:p w14:paraId="6741BA9A" w14:textId="77777777" w:rsidR="003F6498" w:rsidRPr="00AF40FF" w:rsidRDefault="003F6498" w:rsidP="003F6498">
      <w:pPr>
        <w:shd w:val="clear" w:color="auto" w:fill="FFFFFF"/>
        <w:ind w:hanging="2"/>
        <w:rPr>
          <w:rFonts w:cs="Times New Roman"/>
          <w:sz w:val="22"/>
          <w:szCs w:val="22"/>
        </w:rPr>
      </w:pPr>
      <w:r w:rsidRPr="00AF40FF">
        <w:rPr>
          <w:rFonts w:cs="Times New Roman"/>
          <w:color w:val="222222"/>
          <w:sz w:val="22"/>
          <w:szCs w:val="22"/>
        </w:rPr>
        <w:t xml:space="preserve">Di seguito si riportano gli alunni BES della classe che seguono un Piano Didattico Personalizzato </w:t>
      </w:r>
      <w:r w:rsidRPr="00AF40FF">
        <w:rPr>
          <w:rFonts w:cs="Times New Roman"/>
          <w:i/>
          <w:sz w:val="22"/>
          <w:szCs w:val="22"/>
        </w:rPr>
        <w:t>(inserire cognomi e nomi degli alunni nella casella corrispondente)</w:t>
      </w:r>
      <w:r w:rsidRPr="00AF40FF">
        <w:rPr>
          <w:rFonts w:cs="Times New Roman"/>
          <w:color w:val="222222"/>
          <w:sz w:val="22"/>
          <w:szCs w:val="22"/>
        </w:rPr>
        <w:t>:</w:t>
      </w:r>
    </w:p>
    <w:p w14:paraId="5FA087E0" w14:textId="77777777" w:rsidR="003F6498" w:rsidRPr="00AF40FF" w:rsidRDefault="003F6498" w:rsidP="003F6498">
      <w:pPr>
        <w:shd w:val="clear" w:color="auto" w:fill="FFFFFF"/>
        <w:ind w:hanging="2"/>
        <w:rPr>
          <w:rFonts w:cs="Times New Roman"/>
          <w:sz w:val="22"/>
          <w:szCs w:val="22"/>
        </w:rPr>
      </w:pPr>
      <w:r w:rsidRPr="00AF40FF">
        <w:rPr>
          <w:rFonts w:cs="Times New Roman"/>
          <w:color w:val="222222"/>
          <w:sz w:val="22"/>
          <w:szCs w:val="22"/>
        </w:rPr>
        <w:t> </w:t>
      </w:r>
    </w:p>
    <w:tbl>
      <w:tblPr>
        <w:tblW w:w="9640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2410"/>
        <w:gridCol w:w="2410"/>
        <w:gridCol w:w="2410"/>
        <w:gridCol w:w="2410"/>
      </w:tblGrid>
      <w:tr w:rsidR="00036D67" w:rsidRPr="00AF40FF" w14:paraId="6179553D" w14:textId="77777777" w:rsidTr="0061717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85BA" w14:textId="77777777" w:rsidR="00036D67" w:rsidRPr="00AF40FF" w:rsidRDefault="00036D67">
            <w:pPr>
              <w:ind w:hanging="2"/>
              <w:jc w:val="center"/>
              <w:rPr>
                <w:rFonts w:cs="Times New Roman"/>
                <w:color w:val="222222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BES</w:t>
            </w:r>
          </w:p>
          <w:p w14:paraId="32DBF2E2" w14:textId="77777777" w:rsidR="00036D67" w:rsidRPr="00AF40FF" w:rsidRDefault="00036D67">
            <w:pPr>
              <w:ind w:hanging="2"/>
              <w:jc w:val="center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con certificazione L.104/92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986D" w14:textId="77777777" w:rsidR="00036D67" w:rsidRPr="00AF40FF" w:rsidRDefault="00036D67">
            <w:pPr>
              <w:ind w:hanging="2"/>
              <w:jc w:val="center"/>
              <w:rPr>
                <w:rFonts w:cs="Times New Roman"/>
                <w:color w:val="222222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 xml:space="preserve">BES </w:t>
            </w:r>
          </w:p>
          <w:p w14:paraId="47415CA6" w14:textId="77777777" w:rsidR="00036D67" w:rsidRPr="00AF40FF" w:rsidRDefault="00036D67">
            <w:pPr>
              <w:ind w:hanging="2"/>
              <w:jc w:val="center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 xml:space="preserve"> DSA L.170/2010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C17FC" w14:textId="77777777" w:rsidR="00036D67" w:rsidRPr="00AF40FF" w:rsidRDefault="00036D67">
            <w:pPr>
              <w:ind w:hanging="2"/>
              <w:jc w:val="center"/>
              <w:rPr>
                <w:rFonts w:cs="Times New Roman"/>
                <w:color w:val="222222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BES</w:t>
            </w:r>
          </w:p>
          <w:p w14:paraId="6680E38E" w14:textId="77777777" w:rsidR="00036D67" w:rsidRPr="00AF40FF" w:rsidRDefault="00036D67">
            <w:pPr>
              <w:ind w:hanging="2"/>
              <w:jc w:val="center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 xml:space="preserve">  ALTRE TIPOLOGIE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A6A396" w14:textId="77777777" w:rsidR="00036D67" w:rsidRPr="00AF40FF" w:rsidRDefault="00036D67" w:rsidP="00036D67">
            <w:pPr>
              <w:ind w:hanging="2"/>
              <w:jc w:val="center"/>
              <w:rPr>
                <w:rFonts w:cs="Times New Roman"/>
                <w:color w:val="222222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BES</w:t>
            </w:r>
          </w:p>
          <w:p w14:paraId="08DEAC01" w14:textId="77777777" w:rsidR="00036D67" w:rsidRPr="00AF40FF" w:rsidRDefault="00036D67" w:rsidP="00036D67">
            <w:pPr>
              <w:ind w:hanging="2"/>
              <w:jc w:val="center"/>
              <w:rPr>
                <w:rFonts w:cs="Times New Roman"/>
                <w:color w:val="222222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 xml:space="preserve">  ALTRE CULTURE</w:t>
            </w:r>
          </w:p>
        </w:tc>
      </w:tr>
      <w:tr w:rsidR="00036D67" w:rsidRPr="00AF40FF" w14:paraId="61AA39CB" w14:textId="77777777" w:rsidTr="0061717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EBD1" w14:textId="77777777" w:rsidR="00036D67" w:rsidRPr="00AF40FF" w:rsidRDefault="00036D67">
            <w:pPr>
              <w:ind w:hanging="2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5E8F" w14:textId="77777777" w:rsidR="00036D67" w:rsidRPr="00AF40FF" w:rsidRDefault="00036D67">
            <w:pPr>
              <w:ind w:hanging="2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5F2D" w14:textId="77777777" w:rsidR="00036D67" w:rsidRPr="00AF40FF" w:rsidRDefault="00036D67">
            <w:pPr>
              <w:ind w:hanging="2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 </w:t>
            </w:r>
            <w:r w:rsidR="00D51E07" w:rsidRPr="00AF40FF">
              <w:rPr>
                <w:rFonts w:cs="Times New Roman"/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462947" w14:textId="77777777" w:rsidR="00036D67" w:rsidRPr="00AF40FF" w:rsidRDefault="00036D67">
            <w:pPr>
              <w:ind w:hanging="2"/>
              <w:rPr>
                <w:rFonts w:cs="Times New Roman"/>
                <w:color w:val="222222"/>
                <w:sz w:val="22"/>
                <w:szCs w:val="22"/>
              </w:rPr>
            </w:pPr>
          </w:p>
        </w:tc>
      </w:tr>
      <w:tr w:rsidR="00036D67" w:rsidRPr="00AF40FF" w14:paraId="72EFCCF8" w14:textId="77777777" w:rsidTr="0061717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1901" w14:textId="77777777" w:rsidR="00036D67" w:rsidRPr="00AF40FF" w:rsidRDefault="00036D67">
            <w:pPr>
              <w:ind w:hanging="2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29A8" w14:textId="77777777" w:rsidR="00036D67" w:rsidRPr="00AF40FF" w:rsidRDefault="00036D67">
            <w:pPr>
              <w:ind w:hanging="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FA42" w14:textId="77777777" w:rsidR="00036D67" w:rsidRPr="00AF40FF" w:rsidRDefault="00036D67">
            <w:pPr>
              <w:ind w:hanging="2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F382DB" w14:textId="77777777" w:rsidR="00036D67" w:rsidRPr="00AF40FF" w:rsidRDefault="00036D67" w:rsidP="00036D67">
            <w:pPr>
              <w:ind w:left="-106" w:hanging="2"/>
              <w:rPr>
                <w:rFonts w:cs="Times New Roman"/>
                <w:color w:val="222222"/>
                <w:sz w:val="22"/>
                <w:szCs w:val="22"/>
              </w:rPr>
            </w:pPr>
          </w:p>
        </w:tc>
      </w:tr>
      <w:tr w:rsidR="00036D67" w:rsidRPr="00AF40FF" w14:paraId="7F4B72D2" w14:textId="77777777" w:rsidTr="0061717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35E2" w14:textId="77777777" w:rsidR="00036D67" w:rsidRPr="00AF40FF" w:rsidRDefault="00036D67">
            <w:pPr>
              <w:ind w:hanging="2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1F9A" w14:textId="77777777" w:rsidR="00036D67" w:rsidRPr="00AF40FF" w:rsidRDefault="00036D67">
            <w:pPr>
              <w:ind w:hanging="2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4491" w14:textId="77777777" w:rsidR="00036D67" w:rsidRPr="00AF40FF" w:rsidRDefault="00036D67">
            <w:pPr>
              <w:ind w:hanging="2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6B3E8C" w14:textId="77777777" w:rsidR="00036D67" w:rsidRPr="00AF40FF" w:rsidRDefault="00036D67">
            <w:pPr>
              <w:ind w:hanging="2"/>
              <w:rPr>
                <w:rFonts w:cs="Times New Roman"/>
                <w:color w:val="222222"/>
                <w:sz w:val="22"/>
                <w:szCs w:val="22"/>
              </w:rPr>
            </w:pPr>
          </w:p>
        </w:tc>
      </w:tr>
      <w:tr w:rsidR="00036D67" w:rsidRPr="00AF40FF" w14:paraId="3FF1B03E" w14:textId="77777777" w:rsidTr="0061717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ED22" w14:textId="77777777" w:rsidR="00036D67" w:rsidRPr="00AF40FF" w:rsidRDefault="00036D67">
            <w:pPr>
              <w:ind w:hanging="2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FB28" w14:textId="77777777" w:rsidR="00036D67" w:rsidRPr="00AF40FF" w:rsidRDefault="00036D67">
            <w:pPr>
              <w:ind w:hanging="2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0425" w14:textId="77777777" w:rsidR="00036D67" w:rsidRPr="00AF40FF" w:rsidRDefault="00036D67">
            <w:pPr>
              <w:ind w:hanging="2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18FEBF" w14:textId="77777777" w:rsidR="00036D67" w:rsidRPr="00AF40FF" w:rsidRDefault="00036D67">
            <w:pPr>
              <w:ind w:hanging="2"/>
              <w:rPr>
                <w:rFonts w:cs="Times New Roman"/>
                <w:color w:val="222222"/>
                <w:sz w:val="22"/>
                <w:szCs w:val="22"/>
              </w:rPr>
            </w:pPr>
          </w:p>
        </w:tc>
      </w:tr>
      <w:tr w:rsidR="00036D67" w:rsidRPr="00AF40FF" w14:paraId="3C20506A" w14:textId="77777777" w:rsidTr="0061717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FF9C" w14:textId="77777777" w:rsidR="00036D67" w:rsidRPr="00AF40FF" w:rsidRDefault="00036D67">
            <w:pPr>
              <w:ind w:hanging="2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C948" w14:textId="77777777" w:rsidR="00036D67" w:rsidRPr="00AF40FF" w:rsidRDefault="00036D67">
            <w:pPr>
              <w:ind w:hanging="2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9F2E" w14:textId="77777777" w:rsidR="00036D67" w:rsidRPr="00AF40FF" w:rsidRDefault="00036D67">
            <w:pPr>
              <w:ind w:hanging="2"/>
              <w:rPr>
                <w:rFonts w:cs="Times New Roman"/>
                <w:sz w:val="22"/>
                <w:szCs w:val="22"/>
              </w:rPr>
            </w:pPr>
            <w:r w:rsidRPr="00AF40FF">
              <w:rPr>
                <w:rFonts w:cs="Times New Roman"/>
                <w:color w:val="222222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398140" w14:textId="77777777" w:rsidR="00036D67" w:rsidRPr="00AF40FF" w:rsidRDefault="00036D67">
            <w:pPr>
              <w:ind w:hanging="2"/>
              <w:rPr>
                <w:rFonts w:cs="Times New Roman"/>
                <w:color w:val="222222"/>
                <w:sz w:val="22"/>
                <w:szCs w:val="22"/>
              </w:rPr>
            </w:pPr>
          </w:p>
        </w:tc>
      </w:tr>
    </w:tbl>
    <w:p w14:paraId="3EB9B605" w14:textId="77777777" w:rsidR="008B4156" w:rsidRPr="00AF40FF" w:rsidRDefault="008B4156" w:rsidP="00244EF0">
      <w:pPr>
        <w:pStyle w:val="Corpotesto"/>
        <w:ind w:right="227"/>
        <w:jc w:val="both"/>
        <w:rPr>
          <w:sz w:val="22"/>
          <w:szCs w:val="22"/>
        </w:rPr>
      </w:pPr>
    </w:p>
    <w:tbl>
      <w:tblPr>
        <w:tblW w:w="9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2126"/>
        <w:gridCol w:w="1387"/>
        <w:gridCol w:w="1158"/>
        <w:gridCol w:w="1538"/>
        <w:gridCol w:w="1896"/>
      </w:tblGrid>
      <w:tr w:rsidR="009E5082" w:rsidRPr="00AF40FF" w14:paraId="17037057" w14:textId="77777777" w:rsidTr="00DF1834">
        <w:trPr>
          <w:trHeight w:val="274"/>
        </w:trPr>
        <w:tc>
          <w:tcPr>
            <w:tcW w:w="9631" w:type="dxa"/>
            <w:gridSpan w:val="6"/>
          </w:tcPr>
          <w:p w14:paraId="7588AA8A" w14:textId="77777777" w:rsidR="009E5082" w:rsidRPr="00AF40FF" w:rsidRDefault="009E5082" w:rsidP="003F6498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b/>
                <w:position w:val="-1"/>
                <w:sz w:val="22"/>
                <w:szCs w:val="22"/>
              </w:rPr>
              <w:t>PREPARAZIONE COMPLESSIVA</w:t>
            </w:r>
            <w:r w:rsidRPr="00AF40FF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  <w:r w:rsidRPr="00AF40FF">
              <w:rPr>
                <w:rFonts w:eastAsia="Times New Roman" w:cs="Times New Roman"/>
                <w:i/>
                <w:position w:val="-1"/>
                <w:sz w:val="22"/>
                <w:szCs w:val="22"/>
              </w:rPr>
              <w:t>(segnare con una crocetta il DATO PREVALENTE)</w:t>
            </w:r>
          </w:p>
        </w:tc>
      </w:tr>
      <w:tr w:rsidR="009E5082" w:rsidRPr="00AF40FF" w14:paraId="4985AD8E" w14:textId="77777777" w:rsidTr="00B75F6C">
        <w:trPr>
          <w:trHeight w:val="530"/>
        </w:trPr>
        <w:tc>
          <w:tcPr>
            <w:tcW w:w="1526" w:type="dxa"/>
            <w:vAlign w:val="center"/>
          </w:tcPr>
          <w:p w14:paraId="79F964FC" w14:textId="53C24685" w:rsidR="009E5082" w:rsidRPr="00AF40FF" w:rsidRDefault="00A0758E" w:rsidP="003F6498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position w:val="-1"/>
                  <w:sz w:val="22"/>
                  <w:szCs w:val="22"/>
                </w:rPr>
                <w:id w:val="-173723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4B4C55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  <w:r w:rsidR="009E5082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10 ottimo</w:t>
            </w:r>
          </w:p>
        </w:tc>
        <w:tc>
          <w:tcPr>
            <w:tcW w:w="2126" w:type="dxa"/>
          </w:tcPr>
          <w:p w14:paraId="6FA41E44" w14:textId="6ADD2CDB" w:rsidR="009E5082" w:rsidRPr="00AF40FF" w:rsidRDefault="00A0758E" w:rsidP="003F6498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iCs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position w:val="-1"/>
                  <w:sz w:val="22"/>
                  <w:szCs w:val="22"/>
                </w:rPr>
                <w:id w:val="188128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4B4C55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  <w:r w:rsidR="009E5082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molto </w:t>
            </w:r>
            <w:r w:rsidR="00B75F6C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soddisfacente 9</w:t>
            </w:r>
            <w:r w:rsidR="009E5082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</w:p>
        </w:tc>
        <w:tc>
          <w:tcPr>
            <w:tcW w:w="1387" w:type="dxa"/>
            <w:vAlign w:val="center"/>
          </w:tcPr>
          <w:p w14:paraId="062A0753" w14:textId="22F2CEA5" w:rsidR="009E5082" w:rsidRPr="00AF40FF" w:rsidRDefault="00A0758E" w:rsidP="003F6498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position w:val="-1"/>
                  <w:sz w:val="22"/>
                  <w:szCs w:val="22"/>
                </w:rPr>
                <w:id w:val="193285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4B4C55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  <w:r w:rsidR="00B75F6C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più che buona </w:t>
            </w:r>
            <w:r w:rsidR="009E5082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8</w:t>
            </w:r>
          </w:p>
        </w:tc>
        <w:tc>
          <w:tcPr>
            <w:tcW w:w="1158" w:type="dxa"/>
            <w:vAlign w:val="center"/>
          </w:tcPr>
          <w:p w14:paraId="1567AEEE" w14:textId="7CF2647C" w:rsidR="009E5082" w:rsidRPr="00AF40FF" w:rsidRDefault="00A0758E" w:rsidP="003F6498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position w:val="-1"/>
                  <w:sz w:val="22"/>
                  <w:szCs w:val="22"/>
                </w:rPr>
                <w:id w:val="-186597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4B4C55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  <w:r w:rsidR="009E5082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buona 7</w:t>
            </w:r>
          </w:p>
        </w:tc>
        <w:tc>
          <w:tcPr>
            <w:tcW w:w="1538" w:type="dxa"/>
            <w:vAlign w:val="center"/>
          </w:tcPr>
          <w:p w14:paraId="45AEA7A5" w14:textId="7CC25969" w:rsidR="009E5082" w:rsidRPr="00AF40FF" w:rsidRDefault="00A0758E" w:rsidP="003F6498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position w:val="-1"/>
                  <w:sz w:val="22"/>
                  <w:szCs w:val="22"/>
                </w:rPr>
                <w:id w:val="-100512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4B4C55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  <w:r w:rsidR="00B75F6C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sufficiente</w:t>
            </w:r>
            <w:r w:rsidR="009E5082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6</w:t>
            </w:r>
          </w:p>
        </w:tc>
        <w:tc>
          <w:tcPr>
            <w:tcW w:w="1896" w:type="dxa"/>
            <w:vAlign w:val="center"/>
          </w:tcPr>
          <w:p w14:paraId="58622DD8" w14:textId="415552A9" w:rsidR="009E5082" w:rsidRPr="00AF40FF" w:rsidRDefault="00A0758E" w:rsidP="003F6498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position w:val="-1"/>
                  <w:sz w:val="22"/>
                  <w:szCs w:val="22"/>
                </w:rPr>
                <w:id w:val="96662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4B4C55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  <w:r w:rsidR="009E5082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non sufficiente</w:t>
            </w:r>
            <w:r w:rsidR="00B75F6C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  <w:r w:rsidR="009E5082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5</w:t>
            </w:r>
          </w:p>
        </w:tc>
      </w:tr>
      <w:tr w:rsidR="00B75F6C" w:rsidRPr="00AF40FF" w14:paraId="72CDE695" w14:textId="77777777" w:rsidTr="00DF1834">
        <w:trPr>
          <w:trHeight w:val="822"/>
        </w:trPr>
        <w:tc>
          <w:tcPr>
            <w:tcW w:w="9631" w:type="dxa"/>
            <w:gridSpan w:val="6"/>
          </w:tcPr>
          <w:p w14:paraId="2860049E" w14:textId="77777777" w:rsidR="00B75F6C" w:rsidRPr="00AF40FF" w:rsidRDefault="00B75F6C" w:rsidP="00A61F48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Casi particolari (segnalare alunni che si sono distinti per meriti o per fragilità/difficoltà particolari)</w:t>
            </w:r>
          </w:p>
          <w:p w14:paraId="069DE7AF" w14:textId="77777777" w:rsidR="00B75F6C" w:rsidRPr="00AF40FF" w:rsidRDefault="00B75F6C" w:rsidP="009E5082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</w:p>
        </w:tc>
      </w:tr>
    </w:tbl>
    <w:p w14:paraId="6013E34E" w14:textId="77777777" w:rsidR="008A6888" w:rsidRDefault="008A6888" w:rsidP="00AF40FF">
      <w:pPr>
        <w:pStyle w:val="Corpotesto"/>
      </w:pPr>
    </w:p>
    <w:p w14:paraId="760406DE" w14:textId="77777777" w:rsidR="008A6888" w:rsidRDefault="008A6888" w:rsidP="00AF40FF">
      <w:pPr>
        <w:pStyle w:val="Titolo2"/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A6888" w:rsidRPr="00AF40FF" w14:paraId="7252220B" w14:textId="77777777" w:rsidTr="008A6888">
        <w:trPr>
          <w:trHeight w:val="707"/>
        </w:trPr>
        <w:tc>
          <w:tcPr>
            <w:tcW w:w="9628" w:type="dxa"/>
          </w:tcPr>
          <w:p w14:paraId="13886332" w14:textId="77777777" w:rsidR="008A6888" w:rsidRPr="00AF40FF" w:rsidRDefault="008A6888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b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b/>
                <w:position w:val="-1"/>
                <w:sz w:val="22"/>
                <w:szCs w:val="22"/>
              </w:rPr>
              <w:t>VALUTAZIONE DEL COMPORTAMENTO</w:t>
            </w:r>
            <w:r w:rsidRPr="00AF40FF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  <w:r w:rsidRPr="00AF40FF">
              <w:rPr>
                <w:rFonts w:eastAsia="Times New Roman" w:cs="Times New Roman"/>
                <w:i/>
                <w:position w:val="-1"/>
                <w:sz w:val="22"/>
                <w:szCs w:val="22"/>
              </w:rPr>
              <w:t>(segnare con una crocetta il DATO PREVALENTE)</w:t>
            </w:r>
          </w:p>
        </w:tc>
      </w:tr>
    </w:tbl>
    <w:p w14:paraId="53F0F8A1" w14:textId="77777777" w:rsidR="008A6888" w:rsidRPr="00AF40FF" w:rsidRDefault="008A6888" w:rsidP="00174865">
      <w:pPr>
        <w:pStyle w:val="Nessunaspaziatura"/>
        <w:rPr>
          <w:rFonts w:cs="Times New Roman"/>
          <w:sz w:val="22"/>
          <w:szCs w:val="22"/>
          <w:bdr w:val="none" w:sz="0" w:space="0" w:color="auto"/>
        </w:rPr>
      </w:pPr>
    </w:p>
    <w:p w14:paraId="5E7F2369" w14:textId="77777777" w:rsidR="003F6498" w:rsidRPr="00AF40FF" w:rsidRDefault="003F6498" w:rsidP="00AF40FF">
      <w:pPr>
        <w:pStyle w:val="Corpotesto"/>
        <w:rPr>
          <w:sz w:val="22"/>
          <w:szCs w:val="22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1276"/>
        <w:gridCol w:w="1417"/>
        <w:gridCol w:w="1985"/>
        <w:gridCol w:w="2290"/>
      </w:tblGrid>
      <w:tr w:rsidR="008A6888" w:rsidRPr="00AF40FF" w14:paraId="5F8443E6" w14:textId="77777777" w:rsidTr="00DF1834">
        <w:tc>
          <w:tcPr>
            <w:tcW w:w="9628" w:type="dxa"/>
            <w:gridSpan w:val="6"/>
          </w:tcPr>
          <w:p w14:paraId="4E7E54B3" w14:textId="77777777" w:rsidR="008A6888" w:rsidRPr="00AF40FF" w:rsidRDefault="008A6888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b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b/>
                <w:position w:val="-1"/>
                <w:sz w:val="22"/>
                <w:szCs w:val="22"/>
              </w:rPr>
              <w:t>RISPETTO DELLE REGOLE E DELL’AMBIENTE  (si veda griglia di valutazione del comportamento)</w:t>
            </w:r>
            <w:r w:rsidR="00896CFA" w:rsidRPr="00AF40FF">
              <w:rPr>
                <w:rFonts w:eastAsia="Times New Roman" w:cs="Times New Roman"/>
                <w:b/>
                <w:position w:val="-1"/>
                <w:sz w:val="22"/>
                <w:szCs w:val="22"/>
              </w:rPr>
              <w:t xml:space="preserve"> </w:t>
            </w:r>
            <w:r w:rsidR="00896CFA" w:rsidRPr="00AF40FF">
              <w:rPr>
                <w:rFonts w:eastAsia="Times New Roman" w:cs="Times New Roman"/>
                <w:i/>
                <w:position w:val="-1"/>
                <w:sz w:val="22"/>
                <w:szCs w:val="22"/>
              </w:rPr>
              <w:t>(segnare con una crocetta il DATO PREVALENTE)</w:t>
            </w:r>
          </w:p>
        </w:tc>
      </w:tr>
      <w:tr w:rsidR="008A6888" w:rsidRPr="00AF40FF" w14:paraId="7ADC922F" w14:textId="77777777" w:rsidTr="00DF1834">
        <w:tc>
          <w:tcPr>
            <w:tcW w:w="1242" w:type="dxa"/>
            <w:vAlign w:val="center"/>
          </w:tcPr>
          <w:p w14:paraId="702DA578" w14:textId="1318B024" w:rsidR="008A6888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position w:val="-1"/>
                  <w:sz w:val="22"/>
                  <w:szCs w:val="22"/>
                </w:rPr>
                <w:id w:val="-127115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4B4C55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  <w:r w:rsidR="008A6888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2231E169" w14:textId="77777777" w:rsidR="008A6888" w:rsidRPr="00AF40FF" w:rsidRDefault="008A6888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iCs/>
                <w:position w:val="-1"/>
                <w:sz w:val="22"/>
                <w:szCs w:val="22"/>
              </w:rPr>
            </w:pPr>
          </w:p>
          <w:p w14:paraId="6EA13383" w14:textId="1A117377" w:rsidR="008A6888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81561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A6888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A6888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9</w:t>
            </w:r>
          </w:p>
          <w:p w14:paraId="39421589" w14:textId="77777777" w:rsidR="008A6888" w:rsidRPr="00AF40FF" w:rsidRDefault="008A6888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74106CE" w14:textId="141FE5FE" w:rsidR="008A6888" w:rsidRPr="00AF40FF" w:rsidRDefault="008A6888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163281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54AEE51A" w14:textId="616CBE30" w:rsidR="008A6888" w:rsidRPr="00AF40FF" w:rsidRDefault="008A6888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24430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5497EF3C" w14:textId="22A189C3" w:rsidR="008A6888" w:rsidRPr="00AF40FF" w:rsidRDefault="004B4C55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15180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A6888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6</w:t>
            </w:r>
          </w:p>
        </w:tc>
        <w:tc>
          <w:tcPr>
            <w:tcW w:w="2290" w:type="dxa"/>
          </w:tcPr>
          <w:p w14:paraId="63C1B400" w14:textId="77777777" w:rsidR="008A6888" w:rsidRPr="00AF40FF" w:rsidRDefault="008A6888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iCs/>
                <w:position w:val="-1"/>
                <w:sz w:val="22"/>
                <w:szCs w:val="22"/>
              </w:rPr>
            </w:pPr>
          </w:p>
          <w:p w14:paraId="192350B9" w14:textId="0BA14494" w:rsidR="008A6888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-100258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A6888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A6888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5</w:t>
            </w:r>
          </w:p>
        </w:tc>
      </w:tr>
      <w:tr w:rsidR="008A6888" w:rsidRPr="00AF40FF" w14:paraId="28B22D29" w14:textId="77777777" w:rsidTr="00DF1834">
        <w:tc>
          <w:tcPr>
            <w:tcW w:w="9628" w:type="dxa"/>
            <w:gridSpan w:val="6"/>
          </w:tcPr>
          <w:p w14:paraId="7AE11220" w14:textId="77777777" w:rsidR="008A6888" w:rsidRPr="00AF40FF" w:rsidRDefault="008A6888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Eventuale analisi descrittiva</w:t>
            </w:r>
          </w:p>
          <w:p w14:paraId="27815BF9" w14:textId="77777777" w:rsidR="008A6888" w:rsidRPr="00AF40FF" w:rsidRDefault="008A6888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</w:p>
        </w:tc>
      </w:tr>
    </w:tbl>
    <w:p w14:paraId="567B3F3B" w14:textId="77777777" w:rsidR="008A6888" w:rsidRPr="00AF40FF" w:rsidRDefault="008A6888" w:rsidP="00AF40FF">
      <w:pPr>
        <w:pStyle w:val="Corpotesto"/>
        <w:rPr>
          <w:sz w:val="22"/>
          <w:szCs w:val="22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1276"/>
        <w:gridCol w:w="1417"/>
        <w:gridCol w:w="1985"/>
        <w:gridCol w:w="2290"/>
      </w:tblGrid>
      <w:tr w:rsidR="008A6888" w:rsidRPr="00AF40FF" w14:paraId="11C4F93D" w14:textId="77777777" w:rsidTr="00DF1834">
        <w:tc>
          <w:tcPr>
            <w:tcW w:w="9628" w:type="dxa"/>
            <w:gridSpan w:val="6"/>
          </w:tcPr>
          <w:p w14:paraId="5135A342" w14:textId="77777777" w:rsidR="008A6888" w:rsidRPr="00AF40FF" w:rsidRDefault="008A6888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b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b/>
                <w:position w:val="-1"/>
                <w:sz w:val="22"/>
                <w:szCs w:val="22"/>
              </w:rPr>
              <w:t>SOCIALIZZAZIONE E COLLABORAZIONE   (si veda griglia di valutazione del comportamento)</w:t>
            </w:r>
            <w:r w:rsidR="00896CFA" w:rsidRPr="00AF40FF">
              <w:rPr>
                <w:rFonts w:eastAsia="Times New Roman" w:cs="Times New Roman"/>
                <w:b/>
                <w:position w:val="-1"/>
                <w:sz w:val="22"/>
                <w:szCs w:val="22"/>
              </w:rPr>
              <w:t xml:space="preserve"> </w:t>
            </w:r>
            <w:r w:rsidR="00896CFA" w:rsidRPr="00AF40FF">
              <w:rPr>
                <w:rFonts w:eastAsia="Times New Roman" w:cs="Times New Roman"/>
                <w:i/>
                <w:position w:val="-1"/>
                <w:sz w:val="22"/>
                <w:szCs w:val="22"/>
              </w:rPr>
              <w:t>(segnare con una crocetta il DATO PREVALENTE)</w:t>
            </w:r>
          </w:p>
        </w:tc>
      </w:tr>
      <w:tr w:rsidR="008A6888" w:rsidRPr="00AF40FF" w14:paraId="5B3FC92B" w14:textId="77777777" w:rsidTr="00DF1834">
        <w:tc>
          <w:tcPr>
            <w:tcW w:w="1242" w:type="dxa"/>
            <w:vAlign w:val="center"/>
          </w:tcPr>
          <w:p w14:paraId="4C9A5FF8" w14:textId="44E544B8" w:rsidR="008A6888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-2302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A6888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A6888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59607985" w14:textId="77777777" w:rsidR="008A6888" w:rsidRPr="00AF40FF" w:rsidRDefault="008A6888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iCs/>
                <w:position w:val="-1"/>
                <w:sz w:val="22"/>
                <w:szCs w:val="22"/>
              </w:rPr>
            </w:pPr>
          </w:p>
          <w:p w14:paraId="6522C7A5" w14:textId="35553CDC" w:rsidR="008A6888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position w:val="-1"/>
                  <w:sz w:val="22"/>
                  <w:szCs w:val="22"/>
                </w:rPr>
                <w:id w:val="189608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4B4C55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  <w:r w:rsidR="008A6888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9</w:t>
            </w:r>
          </w:p>
          <w:p w14:paraId="0251E71A" w14:textId="77777777" w:rsidR="008A6888" w:rsidRPr="00AF40FF" w:rsidRDefault="008A6888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1B81FA" w14:textId="75DAEF37" w:rsidR="008A6888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position w:val="-1"/>
                  <w:sz w:val="22"/>
                  <w:szCs w:val="22"/>
                </w:rPr>
                <w:id w:val="200246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4B4C55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  <w:r w:rsidR="008A6888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095609C6" w14:textId="071528D9" w:rsidR="008A6888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-2595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A6888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A6888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44C1B304" w14:textId="017AB208" w:rsidR="008A6888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-115714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A6888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A6888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6</w:t>
            </w:r>
          </w:p>
        </w:tc>
        <w:tc>
          <w:tcPr>
            <w:tcW w:w="2290" w:type="dxa"/>
          </w:tcPr>
          <w:p w14:paraId="55FD823C" w14:textId="77777777" w:rsidR="008A6888" w:rsidRPr="00AF40FF" w:rsidRDefault="008A6888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iCs/>
                <w:position w:val="-1"/>
                <w:sz w:val="22"/>
                <w:szCs w:val="22"/>
              </w:rPr>
            </w:pPr>
          </w:p>
          <w:p w14:paraId="797A1335" w14:textId="2543C40B" w:rsidR="008A6888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-127409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A6888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A6888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5</w:t>
            </w:r>
          </w:p>
        </w:tc>
      </w:tr>
      <w:tr w:rsidR="008A6888" w:rsidRPr="00AF40FF" w14:paraId="316D5E6A" w14:textId="77777777" w:rsidTr="00DF1834">
        <w:tc>
          <w:tcPr>
            <w:tcW w:w="9628" w:type="dxa"/>
            <w:gridSpan w:val="6"/>
          </w:tcPr>
          <w:p w14:paraId="39156CA2" w14:textId="77777777" w:rsidR="008A6888" w:rsidRPr="00AF40FF" w:rsidRDefault="008A6888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Eventuale analisi descrittiva</w:t>
            </w:r>
          </w:p>
          <w:p w14:paraId="05F55FEB" w14:textId="77777777" w:rsidR="008A6888" w:rsidRPr="00AF40FF" w:rsidRDefault="008A6888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</w:p>
        </w:tc>
      </w:tr>
    </w:tbl>
    <w:p w14:paraId="4BCBCA25" w14:textId="77777777" w:rsidR="00896CFA" w:rsidRPr="00AF40FF" w:rsidRDefault="00896CFA" w:rsidP="00AF40FF">
      <w:pPr>
        <w:pStyle w:val="Corpotesto"/>
        <w:rPr>
          <w:sz w:val="22"/>
          <w:szCs w:val="22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1276"/>
        <w:gridCol w:w="1417"/>
        <w:gridCol w:w="1985"/>
        <w:gridCol w:w="2290"/>
      </w:tblGrid>
      <w:tr w:rsidR="00896CFA" w:rsidRPr="00AF40FF" w14:paraId="59945F11" w14:textId="77777777" w:rsidTr="00DF1834">
        <w:tc>
          <w:tcPr>
            <w:tcW w:w="9628" w:type="dxa"/>
            <w:gridSpan w:val="6"/>
          </w:tcPr>
          <w:p w14:paraId="6416CBC6" w14:textId="77777777" w:rsidR="00896CFA" w:rsidRPr="00AF40FF" w:rsidRDefault="00896CFA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b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b/>
                <w:position w:val="-1"/>
                <w:sz w:val="22"/>
                <w:szCs w:val="22"/>
              </w:rPr>
              <w:t xml:space="preserve">IMPEGNO SCOLASTICO  (si veda griglia di valutazione del comportamento) </w:t>
            </w:r>
            <w:r w:rsidRPr="00AF40FF">
              <w:rPr>
                <w:rFonts w:eastAsia="Times New Roman" w:cs="Times New Roman"/>
                <w:i/>
                <w:position w:val="-1"/>
                <w:sz w:val="22"/>
                <w:szCs w:val="22"/>
              </w:rPr>
              <w:t>(segnare con una crocetta il DATO PREVALENTE)</w:t>
            </w:r>
          </w:p>
        </w:tc>
      </w:tr>
      <w:tr w:rsidR="00896CFA" w:rsidRPr="00AF40FF" w14:paraId="476FF6AF" w14:textId="77777777" w:rsidTr="00DF1834">
        <w:tc>
          <w:tcPr>
            <w:tcW w:w="1242" w:type="dxa"/>
            <w:vAlign w:val="center"/>
          </w:tcPr>
          <w:p w14:paraId="2C0FFDD9" w14:textId="54A04147" w:rsidR="00896CFA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124845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96CFA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96CFA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7C8A2C2B" w14:textId="77777777" w:rsidR="00896CFA" w:rsidRPr="00AF40FF" w:rsidRDefault="00896CFA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iCs/>
                <w:position w:val="-1"/>
                <w:sz w:val="22"/>
                <w:szCs w:val="22"/>
              </w:rPr>
            </w:pPr>
          </w:p>
          <w:p w14:paraId="5BCD729E" w14:textId="2D5DF423" w:rsidR="00896CFA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159536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96CFA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96CFA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9</w:t>
            </w:r>
          </w:p>
          <w:p w14:paraId="73B3011F" w14:textId="77777777" w:rsidR="00896CFA" w:rsidRPr="00AF40FF" w:rsidRDefault="00896CFA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3EE76A" w14:textId="34F686D8" w:rsidR="00896CFA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-37786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96CFA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96CFA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4940AFBD" w14:textId="5C323941" w:rsidR="00896CFA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16861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96CFA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96CFA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51A2C485" w14:textId="152CD24C" w:rsidR="00896CFA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180911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96CFA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96CFA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6</w:t>
            </w:r>
          </w:p>
        </w:tc>
        <w:tc>
          <w:tcPr>
            <w:tcW w:w="2290" w:type="dxa"/>
          </w:tcPr>
          <w:p w14:paraId="6C59FA81" w14:textId="77777777" w:rsidR="00896CFA" w:rsidRPr="00AF40FF" w:rsidRDefault="00896CFA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iCs/>
                <w:position w:val="-1"/>
                <w:sz w:val="22"/>
                <w:szCs w:val="22"/>
              </w:rPr>
            </w:pPr>
          </w:p>
          <w:p w14:paraId="52EC1F0C" w14:textId="73285D5F" w:rsidR="00896CFA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-15943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96CFA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96CFA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5</w:t>
            </w:r>
          </w:p>
        </w:tc>
      </w:tr>
      <w:tr w:rsidR="00896CFA" w:rsidRPr="00AF40FF" w14:paraId="143E0619" w14:textId="77777777" w:rsidTr="00DF1834">
        <w:tc>
          <w:tcPr>
            <w:tcW w:w="9628" w:type="dxa"/>
            <w:gridSpan w:val="6"/>
          </w:tcPr>
          <w:p w14:paraId="2D5783EC" w14:textId="77777777" w:rsidR="00896CFA" w:rsidRPr="00AF40FF" w:rsidRDefault="00896CFA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Eventuale analisi descrittiva</w:t>
            </w:r>
          </w:p>
          <w:p w14:paraId="116CC13D" w14:textId="77777777" w:rsidR="00896CFA" w:rsidRPr="00AF40FF" w:rsidRDefault="00896CFA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</w:p>
        </w:tc>
      </w:tr>
    </w:tbl>
    <w:p w14:paraId="2A7CA4C1" w14:textId="77777777" w:rsidR="00896CFA" w:rsidRPr="00AF40FF" w:rsidRDefault="00896CFA" w:rsidP="00AF40FF">
      <w:pPr>
        <w:pStyle w:val="Corpotesto"/>
        <w:rPr>
          <w:sz w:val="22"/>
          <w:szCs w:val="22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1276"/>
        <w:gridCol w:w="1417"/>
        <w:gridCol w:w="1985"/>
        <w:gridCol w:w="2290"/>
      </w:tblGrid>
      <w:tr w:rsidR="00896CFA" w:rsidRPr="00AF40FF" w14:paraId="69505A07" w14:textId="77777777" w:rsidTr="00DF1834">
        <w:tc>
          <w:tcPr>
            <w:tcW w:w="9628" w:type="dxa"/>
            <w:gridSpan w:val="6"/>
          </w:tcPr>
          <w:p w14:paraId="0AC95862" w14:textId="77777777" w:rsidR="00896CFA" w:rsidRPr="00AF40FF" w:rsidRDefault="00896CFA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b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b/>
                <w:position w:val="-1"/>
                <w:sz w:val="22"/>
                <w:szCs w:val="22"/>
              </w:rPr>
              <w:t xml:space="preserve">PARTECIPAZIONE   (si veda griglia di valutazione del comportamento) </w:t>
            </w:r>
            <w:r w:rsidRPr="00AF40FF">
              <w:rPr>
                <w:rFonts w:eastAsia="Times New Roman" w:cs="Times New Roman"/>
                <w:i/>
                <w:position w:val="-1"/>
                <w:sz w:val="22"/>
                <w:szCs w:val="22"/>
              </w:rPr>
              <w:t>(segnare con una crocetta il DATO PREVALENTE)</w:t>
            </w:r>
          </w:p>
        </w:tc>
      </w:tr>
      <w:tr w:rsidR="00896CFA" w:rsidRPr="00AF40FF" w14:paraId="588406DC" w14:textId="77777777" w:rsidTr="00DF1834">
        <w:tc>
          <w:tcPr>
            <w:tcW w:w="1242" w:type="dxa"/>
            <w:vAlign w:val="center"/>
          </w:tcPr>
          <w:p w14:paraId="4A9AA1BF" w14:textId="189DEE1C" w:rsidR="00896CFA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-174062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96CFA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96CFA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293C091C" w14:textId="77777777" w:rsidR="00896CFA" w:rsidRPr="00AF40FF" w:rsidRDefault="00896CFA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iCs/>
                <w:position w:val="-1"/>
                <w:sz w:val="22"/>
                <w:szCs w:val="22"/>
              </w:rPr>
            </w:pPr>
          </w:p>
          <w:p w14:paraId="7F364026" w14:textId="4530D79D" w:rsidR="00896CFA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179555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96CFA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96CFA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9</w:t>
            </w:r>
          </w:p>
          <w:p w14:paraId="5F47EEDC" w14:textId="77777777" w:rsidR="00896CFA" w:rsidRPr="00AF40FF" w:rsidRDefault="00896CFA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5A34DE7" w14:textId="775A7D54" w:rsidR="00896CFA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-211481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96CFA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96CFA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44F08AE8" w14:textId="534D0730" w:rsidR="00896CFA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6141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96CFA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96CFA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5B0DC703" w14:textId="49816C22" w:rsidR="00896CFA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-35303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96CFA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96CFA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6</w:t>
            </w:r>
          </w:p>
        </w:tc>
        <w:tc>
          <w:tcPr>
            <w:tcW w:w="2290" w:type="dxa"/>
          </w:tcPr>
          <w:p w14:paraId="3A98AB09" w14:textId="77777777" w:rsidR="00896CFA" w:rsidRPr="00AF40FF" w:rsidRDefault="00896CFA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iCs/>
                <w:position w:val="-1"/>
                <w:sz w:val="22"/>
                <w:szCs w:val="22"/>
              </w:rPr>
            </w:pPr>
          </w:p>
          <w:p w14:paraId="0DE65628" w14:textId="3646465E" w:rsidR="00896CFA" w:rsidRPr="00AF40FF" w:rsidRDefault="00A0758E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sdt>
              <w:sdtPr>
                <w:rPr>
                  <w:rFonts w:eastAsia="Times New Roman" w:cs="Times New Roman"/>
                  <w:iCs/>
                  <w:position w:val="-1"/>
                  <w:sz w:val="22"/>
                  <w:szCs w:val="22"/>
                </w:rPr>
                <w:id w:val="-125666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Times New Roman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896CFA" w:rsidRPr="00AF40FF">
              <w:rPr>
                <w:rFonts w:eastAsia="Times New Roman" w:cs="Times New Roman"/>
                <w:iCs/>
                <w:position w:val="-1"/>
                <w:sz w:val="22"/>
                <w:szCs w:val="22"/>
              </w:rPr>
              <w:t xml:space="preserve"> </w:t>
            </w:r>
            <w:r w:rsidR="00896CFA"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5</w:t>
            </w:r>
          </w:p>
        </w:tc>
      </w:tr>
      <w:tr w:rsidR="00896CFA" w:rsidRPr="00AF40FF" w14:paraId="7BD4097B" w14:textId="77777777" w:rsidTr="00DF1834">
        <w:tc>
          <w:tcPr>
            <w:tcW w:w="9628" w:type="dxa"/>
            <w:gridSpan w:val="6"/>
          </w:tcPr>
          <w:p w14:paraId="5C0806F4" w14:textId="77777777" w:rsidR="00896CFA" w:rsidRPr="00AF40FF" w:rsidRDefault="00896CFA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position w:val="-1"/>
                <w:sz w:val="22"/>
                <w:szCs w:val="22"/>
              </w:rPr>
              <w:t>Eventuale analisi descrittiva</w:t>
            </w:r>
          </w:p>
          <w:p w14:paraId="3AFFA119" w14:textId="77777777" w:rsidR="00896CFA" w:rsidRPr="00AF40FF" w:rsidRDefault="00896CFA" w:rsidP="00DF1834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position w:val="-1"/>
                <w:sz w:val="22"/>
                <w:szCs w:val="22"/>
              </w:rPr>
            </w:pPr>
            <w:r w:rsidRPr="00AF40FF">
              <w:rPr>
                <w:rFonts w:eastAsia="Times New Roman" w:cs="Times New Roman"/>
                <w:position w:val="-1"/>
                <w:sz w:val="22"/>
                <w:szCs w:val="22"/>
              </w:rPr>
              <w:t xml:space="preserve"> </w:t>
            </w:r>
          </w:p>
        </w:tc>
      </w:tr>
    </w:tbl>
    <w:p w14:paraId="107CA5E1" w14:textId="77777777" w:rsidR="008B4156" w:rsidRDefault="008B4156" w:rsidP="00AF40FF">
      <w:pPr>
        <w:pStyle w:val="Corpotesto"/>
      </w:pPr>
    </w:p>
    <w:p w14:paraId="18F45553" w14:textId="77777777" w:rsidR="008B4156" w:rsidRPr="00AF40FF" w:rsidRDefault="008B4156" w:rsidP="00AF40FF">
      <w:pPr>
        <w:pStyle w:val="Titolo2"/>
        <w:rPr>
          <w:sz w:val="22"/>
          <w:szCs w:val="22"/>
        </w:rPr>
      </w:pPr>
      <w:r w:rsidRPr="00AF40FF">
        <w:rPr>
          <w:sz w:val="22"/>
          <w:szCs w:val="22"/>
        </w:rPr>
        <w:t>ORGANIZZAZIONE DIDATTICA DEL PERCORSO FORMATIVO (mettere una crocetta nella casella corrispondente)</w:t>
      </w:r>
      <w:r w:rsidRPr="00AF40FF">
        <w:rPr>
          <w:sz w:val="22"/>
          <w:szCs w:val="22"/>
        </w:rPr>
        <w:br/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3758"/>
        <w:gridCol w:w="3210"/>
      </w:tblGrid>
      <w:tr w:rsidR="008B4156" w:rsidRPr="00AF40FF" w14:paraId="1480811F" w14:textId="77777777">
        <w:tc>
          <w:tcPr>
            <w:tcW w:w="9628" w:type="dxa"/>
            <w:gridSpan w:val="3"/>
          </w:tcPr>
          <w:p w14:paraId="707A078C" w14:textId="0B24CFCF" w:rsidR="008B4156" w:rsidRPr="00AF40FF" w:rsidRDefault="008B4156" w:rsidP="008B4156">
            <w:pPr>
              <w:ind w:hanging="2"/>
              <w:rPr>
                <w:sz w:val="22"/>
                <w:szCs w:val="22"/>
              </w:rPr>
            </w:pPr>
            <w:r w:rsidRPr="00AF40FF">
              <w:rPr>
                <w:b/>
                <w:sz w:val="22"/>
                <w:szCs w:val="22"/>
              </w:rPr>
              <w:t>SVOLGIMENTO DEL</w:t>
            </w:r>
            <w:r w:rsidR="004B4C55">
              <w:rPr>
                <w:b/>
                <w:sz w:val="22"/>
                <w:szCs w:val="22"/>
              </w:rPr>
              <w:t>LA PROGRAMMAZIONE</w:t>
            </w:r>
            <w:r w:rsidRPr="00AF40FF">
              <w:rPr>
                <w:b/>
                <w:sz w:val="22"/>
                <w:szCs w:val="22"/>
              </w:rPr>
              <w:t xml:space="preserve"> ipotizzato a inizio anno scolastico</w:t>
            </w:r>
          </w:p>
        </w:tc>
      </w:tr>
      <w:tr w:rsidR="008B4156" w:rsidRPr="00AF40FF" w14:paraId="2B06FB9C" w14:textId="77777777" w:rsidTr="00244EF0">
        <w:trPr>
          <w:trHeight w:val="526"/>
        </w:trPr>
        <w:tc>
          <w:tcPr>
            <w:tcW w:w="2660" w:type="dxa"/>
            <w:vAlign w:val="center"/>
          </w:tcPr>
          <w:p w14:paraId="20E62E19" w14:textId="7EBE1060" w:rsidR="008B4156" w:rsidRPr="00AF40FF" w:rsidRDefault="00A0758E" w:rsidP="00244EF0">
            <w:pPr>
              <w:ind w:hanging="2"/>
              <w:rPr>
                <w:sz w:val="22"/>
                <w:szCs w:val="22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2"/>
                  <w:szCs w:val="22"/>
                </w:rPr>
                <w:id w:val="75902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Calibri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244EF0" w:rsidRPr="00AF40FF">
              <w:rPr>
                <w:rFonts w:eastAsia="Times New Roman" w:cs="Calibri"/>
                <w:iCs/>
                <w:position w:val="-1"/>
                <w:sz w:val="22"/>
                <w:szCs w:val="22"/>
              </w:rPr>
              <w:t xml:space="preserve"> </w:t>
            </w:r>
            <w:r w:rsidR="008B4156" w:rsidRPr="00AF40FF">
              <w:rPr>
                <w:sz w:val="22"/>
                <w:szCs w:val="22"/>
              </w:rPr>
              <w:t>completo   </w:t>
            </w:r>
            <w:r w:rsidR="008B4156" w:rsidRPr="00AF40F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758" w:type="dxa"/>
            <w:vAlign w:val="center"/>
          </w:tcPr>
          <w:p w14:paraId="39833286" w14:textId="472317BC" w:rsidR="008B4156" w:rsidRPr="00AF40FF" w:rsidRDefault="00A0758E" w:rsidP="008B4156">
            <w:pPr>
              <w:ind w:hanging="2"/>
              <w:rPr>
                <w:sz w:val="22"/>
                <w:szCs w:val="22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2"/>
                  <w:szCs w:val="22"/>
                </w:rPr>
                <w:id w:val="3999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Calibri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244EF0" w:rsidRPr="00AF40FF">
              <w:rPr>
                <w:rFonts w:eastAsia="Times New Roman" w:cs="Calibri"/>
                <w:iCs/>
                <w:position w:val="-1"/>
                <w:sz w:val="22"/>
                <w:szCs w:val="22"/>
              </w:rPr>
              <w:t xml:space="preserve"> </w:t>
            </w:r>
            <w:r w:rsidR="008B4156" w:rsidRPr="00AF40FF">
              <w:rPr>
                <w:sz w:val="22"/>
                <w:szCs w:val="22"/>
              </w:rPr>
              <w:t xml:space="preserve">non del tutto completo   </w:t>
            </w:r>
            <w:r w:rsidR="008B4156" w:rsidRPr="00AF40F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210" w:type="dxa"/>
            <w:vAlign w:val="center"/>
          </w:tcPr>
          <w:p w14:paraId="7936166B" w14:textId="67A1C771" w:rsidR="008B4156" w:rsidRPr="00AF40FF" w:rsidRDefault="00A0758E" w:rsidP="008B4156">
            <w:pPr>
              <w:ind w:hanging="2"/>
              <w:rPr>
                <w:sz w:val="22"/>
                <w:szCs w:val="22"/>
              </w:rPr>
            </w:pPr>
            <w:sdt>
              <w:sdtPr>
                <w:rPr>
                  <w:rFonts w:eastAsia="Times New Roman" w:cs="Calibri"/>
                  <w:iCs/>
                  <w:position w:val="-1"/>
                  <w:sz w:val="22"/>
                  <w:szCs w:val="22"/>
                </w:rPr>
                <w:id w:val="72062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cs="Calibri" w:hint="eastAsia"/>
                    <w:iCs/>
                    <w:position w:val="-1"/>
                    <w:sz w:val="22"/>
                    <w:szCs w:val="22"/>
                  </w:rPr>
                  <w:t>☐</w:t>
                </w:r>
              </w:sdtContent>
            </w:sdt>
            <w:r w:rsidR="00244EF0" w:rsidRPr="00AF40FF">
              <w:rPr>
                <w:rFonts w:eastAsia="Times New Roman" w:cs="Calibri"/>
                <w:iCs/>
                <w:position w:val="-1"/>
                <w:sz w:val="22"/>
                <w:szCs w:val="22"/>
              </w:rPr>
              <w:t xml:space="preserve"> </w:t>
            </w:r>
            <w:r w:rsidR="008B4156" w:rsidRPr="00AF40FF">
              <w:rPr>
                <w:sz w:val="22"/>
                <w:szCs w:val="22"/>
              </w:rPr>
              <w:t xml:space="preserve">incompleto </w:t>
            </w:r>
            <w:r w:rsidR="004F30C7" w:rsidRPr="00AF40FF">
              <w:rPr>
                <w:sz w:val="22"/>
                <w:szCs w:val="22"/>
              </w:rPr>
              <w:t xml:space="preserve"> </w:t>
            </w:r>
            <w:r w:rsidR="008B4156" w:rsidRPr="00AF40FF">
              <w:rPr>
                <w:sz w:val="22"/>
                <w:szCs w:val="22"/>
              </w:rPr>
              <w:t xml:space="preserve">  </w:t>
            </w:r>
            <w:r w:rsidR="008B4156" w:rsidRPr="00AF40FF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244EF0" w:rsidRPr="00AF40FF" w14:paraId="0CAF9844" w14:textId="77777777" w:rsidTr="00277F2B">
        <w:tc>
          <w:tcPr>
            <w:tcW w:w="9628" w:type="dxa"/>
            <w:gridSpan w:val="3"/>
          </w:tcPr>
          <w:p w14:paraId="45EF6983" w14:textId="77777777" w:rsidR="001514EB" w:rsidRPr="00AF40FF" w:rsidRDefault="00172545" w:rsidP="00244EF0">
            <w:pPr>
              <w:pStyle w:val="Corpotesto"/>
              <w:ind w:left="132" w:right="227"/>
              <w:rPr>
                <w:sz w:val="22"/>
                <w:szCs w:val="22"/>
              </w:rPr>
            </w:pPr>
            <w:r w:rsidRPr="00AF40FF">
              <w:rPr>
                <w:sz w:val="22"/>
                <w:szCs w:val="22"/>
              </w:rPr>
              <w:t xml:space="preserve"> </w:t>
            </w:r>
          </w:p>
        </w:tc>
      </w:tr>
    </w:tbl>
    <w:p w14:paraId="47711BBB" w14:textId="77777777" w:rsidR="008B4156" w:rsidRPr="00AF40FF" w:rsidRDefault="008B4156" w:rsidP="008B4156">
      <w:pPr>
        <w:pStyle w:val="Corpotesto"/>
        <w:ind w:left="132" w:right="227"/>
        <w:rPr>
          <w:sz w:val="22"/>
          <w:szCs w:val="22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209"/>
        <w:gridCol w:w="3210"/>
      </w:tblGrid>
      <w:tr w:rsidR="008B4156" w:rsidRPr="00AF40FF" w14:paraId="461D27A6" w14:textId="77777777">
        <w:tc>
          <w:tcPr>
            <w:tcW w:w="9628" w:type="dxa"/>
            <w:gridSpan w:val="3"/>
          </w:tcPr>
          <w:p w14:paraId="5941A328" w14:textId="77777777" w:rsidR="008B4156" w:rsidRPr="00AF40FF" w:rsidRDefault="008B4156">
            <w:pPr>
              <w:ind w:hanging="2"/>
              <w:rPr>
                <w:sz w:val="22"/>
                <w:szCs w:val="22"/>
              </w:rPr>
            </w:pPr>
            <w:r w:rsidRPr="00AF40FF">
              <w:rPr>
                <w:b/>
                <w:sz w:val="22"/>
                <w:szCs w:val="22"/>
              </w:rPr>
              <w:t>DIFFICOLTA’ INCONTRATE</w:t>
            </w:r>
          </w:p>
        </w:tc>
      </w:tr>
      <w:tr w:rsidR="008B4156" w:rsidRPr="00AF40FF" w14:paraId="762DA7CF" w14:textId="77777777">
        <w:tc>
          <w:tcPr>
            <w:tcW w:w="3209" w:type="dxa"/>
          </w:tcPr>
          <w:p w14:paraId="6786D748" w14:textId="70D1E43B" w:rsidR="008B4156" w:rsidRPr="00AF40FF" w:rsidRDefault="008B4156">
            <w:pPr>
              <w:ind w:hanging="2"/>
              <w:rPr>
                <w:sz w:val="22"/>
                <w:szCs w:val="22"/>
              </w:rPr>
            </w:pPr>
            <w:r w:rsidRPr="00AF40FF">
              <w:rPr>
                <w:sz w:val="22"/>
                <w:szCs w:val="22"/>
              </w:rPr>
              <w:t xml:space="preserve">nessuna    </w:t>
            </w:r>
            <w:sdt>
              <w:sdtPr>
                <w:rPr>
                  <w:iCs/>
                  <w:sz w:val="22"/>
                  <w:szCs w:val="22"/>
                </w:rPr>
                <w:id w:val="5914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Pr="00AF40F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209" w:type="dxa"/>
          </w:tcPr>
          <w:p w14:paraId="3AFDC60A" w14:textId="4249B5AF" w:rsidR="008B4156" w:rsidRPr="00AF40FF" w:rsidRDefault="008B4156">
            <w:pPr>
              <w:ind w:hanging="2"/>
              <w:rPr>
                <w:sz w:val="22"/>
                <w:szCs w:val="22"/>
              </w:rPr>
            </w:pPr>
            <w:r w:rsidRPr="00AF40FF">
              <w:rPr>
                <w:sz w:val="22"/>
                <w:szCs w:val="22"/>
              </w:rPr>
              <w:t xml:space="preserve">alcune   </w:t>
            </w:r>
            <w:sdt>
              <w:sdtPr>
                <w:rPr>
                  <w:iCs/>
                  <w:sz w:val="22"/>
                  <w:szCs w:val="22"/>
                </w:rPr>
                <w:id w:val="-78689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Pr="00AF40F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210" w:type="dxa"/>
          </w:tcPr>
          <w:p w14:paraId="34A34227" w14:textId="6BB3303B" w:rsidR="008B4156" w:rsidRPr="00AF40FF" w:rsidRDefault="008B4156">
            <w:pPr>
              <w:ind w:hanging="2"/>
              <w:rPr>
                <w:sz w:val="22"/>
                <w:szCs w:val="22"/>
              </w:rPr>
            </w:pPr>
            <w:r w:rsidRPr="00AF40FF">
              <w:rPr>
                <w:sz w:val="22"/>
                <w:szCs w:val="22"/>
              </w:rPr>
              <w:t xml:space="preserve">molte   </w:t>
            </w:r>
            <w:sdt>
              <w:sdtPr>
                <w:rPr>
                  <w:iCs/>
                  <w:sz w:val="22"/>
                  <w:szCs w:val="22"/>
                </w:rPr>
                <w:id w:val="162735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Pr="00AF40FF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11659" w:rsidRPr="00AF40FF" w14:paraId="17C4EAB8" w14:textId="77777777" w:rsidTr="00277F2B">
        <w:tc>
          <w:tcPr>
            <w:tcW w:w="9628" w:type="dxa"/>
            <w:gridSpan w:val="3"/>
          </w:tcPr>
          <w:p w14:paraId="508BA1A4" w14:textId="77777777" w:rsidR="00D11659" w:rsidRPr="00AF40FF" w:rsidRDefault="00D11659">
            <w:pPr>
              <w:ind w:hanging="2"/>
              <w:rPr>
                <w:sz w:val="22"/>
                <w:szCs w:val="22"/>
              </w:rPr>
            </w:pPr>
            <w:r w:rsidRPr="00AF40FF">
              <w:rPr>
                <w:b/>
                <w:sz w:val="22"/>
                <w:szCs w:val="22"/>
              </w:rPr>
              <w:t xml:space="preserve">dovute a: </w:t>
            </w:r>
            <w:r w:rsidRPr="00AF40FF">
              <w:rPr>
                <w:i/>
                <w:sz w:val="22"/>
                <w:szCs w:val="22"/>
              </w:rPr>
              <w:t>(mettere una crocetta nelle caselle significative)</w:t>
            </w:r>
          </w:p>
        </w:tc>
      </w:tr>
      <w:tr w:rsidR="00D11659" w:rsidRPr="00AF40FF" w14:paraId="09967C91" w14:textId="77777777" w:rsidTr="00277F2B">
        <w:trPr>
          <w:trHeight w:val="562"/>
        </w:trPr>
        <w:tc>
          <w:tcPr>
            <w:tcW w:w="9628" w:type="dxa"/>
            <w:gridSpan w:val="3"/>
          </w:tcPr>
          <w:p w14:paraId="786D5C06" w14:textId="3144335B" w:rsidR="00D11659" w:rsidRPr="00AF40FF" w:rsidRDefault="00A0758E">
            <w:pPr>
              <w:ind w:hanging="2"/>
              <w:rPr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107185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D11659" w:rsidRPr="00AF40FF">
              <w:rPr>
                <w:i/>
                <w:sz w:val="22"/>
                <w:szCs w:val="22"/>
              </w:rPr>
              <w:t xml:space="preserve"> </w:t>
            </w:r>
            <w:r w:rsidR="00D11659" w:rsidRPr="00AF40FF">
              <w:rPr>
                <w:sz w:val="22"/>
                <w:szCs w:val="22"/>
              </w:rPr>
              <w:t xml:space="preserve"> prerequisiti mancanti</w:t>
            </w:r>
            <w:r w:rsidR="00D11659" w:rsidRPr="00AF40FF">
              <w:rPr>
                <w:sz w:val="22"/>
                <w:szCs w:val="22"/>
              </w:rPr>
              <w:tab/>
            </w:r>
          </w:p>
          <w:p w14:paraId="16704173" w14:textId="27907F3B" w:rsidR="00D11659" w:rsidRPr="00AF40FF" w:rsidRDefault="00A0758E">
            <w:pPr>
              <w:ind w:hanging="2"/>
              <w:rPr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-14675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D11659" w:rsidRPr="00AF40FF">
              <w:rPr>
                <w:i/>
                <w:sz w:val="22"/>
                <w:szCs w:val="22"/>
              </w:rPr>
              <w:t xml:space="preserve"> </w:t>
            </w:r>
            <w:r w:rsidR="00D11659" w:rsidRPr="00AF40FF">
              <w:rPr>
                <w:sz w:val="22"/>
                <w:szCs w:val="22"/>
              </w:rPr>
              <w:t xml:space="preserve"> impegno inadeguato</w:t>
            </w:r>
            <w:r w:rsidR="00D11659" w:rsidRPr="00AF40FF">
              <w:rPr>
                <w:sz w:val="22"/>
                <w:szCs w:val="22"/>
              </w:rPr>
              <w:tab/>
            </w:r>
          </w:p>
          <w:p w14:paraId="6B8BA893" w14:textId="3353EB15" w:rsidR="00D11659" w:rsidRPr="00AF40FF" w:rsidRDefault="00A0758E">
            <w:pPr>
              <w:ind w:hanging="2"/>
              <w:rPr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156714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D11659" w:rsidRPr="00AF40FF">
              <w:rPr>
                <w:i/>
                <w:sz w:val="22"/>
                <w:szCs w:val="22"/>
              </w:rPr>
              <w:t xml:space="preserve"> </w:t>
            </w:r>
            <w:r w:rsidR="00D11659" w:rsidRPr="00AF40FF">
              <w:rPr>
                <w:sz w:val="22"/>
                <w:szCs w:val="22"/>
              </w:rPr>
              <w:t xml:space="preserve"> metodo di studio in via di evoluzione</w:t>
            </w:r>
            <w:r w:rsidR="00D11659" w:rsidRPr="00AF40FF">
              <w:rPr>
                <w:sz w:val="22"/>
                <w:szCs w:val="22"/>
              </w:rPr>
              <w:tab/>
            </w:r>
          </w:p>
          <w:p w14:paraId="67CEFA66" w14:textId="013967ED" w:rsidR="00D11659" w:rsidRPr="00AF40FF" w:rsidRDefault="00A0758E">
            <w:pPr>
              <w:ind w:hanging="2"/>
              <w:rPr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177321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D11659" w:rsidRPr="00AF40FF">
              <w:rPr>
                <w:i/>
                <w:sz w:val="22"/>
                <w:szCs w:val="22"/>
              </w:rPr>
              <w:t xml:space="preserve"> </w:t>
            </w:r>
            <w:r w:rsidR="00D11659" w:rsidRPr="00AF40FF">
              <w:rPr>
                <w:sz w:val="22"/>
                <w:szCs w:val="22"/>
              </w:rPr>
              <w:t xml:space="preserve"> comportamenti poco adeguati (che hanno richiesto interventi/riflessioni educative) </w:t>
            </w:r>
          </w:p>
          <w:p w14:paraId="0A690395" w14:textId="557E8333" w:rsidR="00D11659" w:rsidRPr="00AF40FF" w:rsidRDefault="00A0758E">
            <w:pPr>
              <w:ind w:hanging="2"/>
              <w:rPr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-202253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D11659" w:rsidRPr="00AF40FF">
              <w:rPr>
                <w:i/>
                <w:sz w:val="22"/>
                <w:szCs w:val="22"/>
              </w:rPr>
              <w:t xml:space="preserve"> </w:t>
            </w:r>
            <w:r w:rsidR="00D11659" w:rsidRPr="00AF40FF">
              <w:rPr>
                <w:sz w:val="22"/>
                <w:szCs w:val="22"/>
              </w:rPr>
              <w:t xml:space="preserve"> carenza di tempo</w:t>
            </w:r>
            <w:r w:rsidR="00D11659" w:rsidRPr="00AF40FF">
              <w:rPr>
                <w:sz w:val="22"/>
                <w:szCs w:val="22"/>
              </w:rPr>
              <w:tab/>
            </w:r>
          </w:p>
          <w:p w14:paraId="79BB2D83" w14:textId="2913144A" w:rsidR="00D11659" w:rsidRPr="00AF40FF" w:rsidRDefault="00A0758E">
            <w:pPr>
              <w:ind w:hanging="2"/>
              <w:rPr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-123299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D11659" w:rsidRPr="00AF40FF">
              <w:rPr>
                <w:i/>
                <w:sz w:val="22"/>
                <w:szCs w:val="22"/>
              </w:rPr>
              <w:t xml:space="preserve"> </w:t>
            </w:r>
            <w:r w:rsidR="00D11659" w:rsidRPr="00AF40FF">
              <w:rPr>
                <w:sz w:val="22"/>
                <w:szCs w:val="22"/>
              </w:rPr>
              <w:t xml:space="preserve"> difficoltà organizzative</w:t>
            </w:r>
            <w:r w:rsidR="00D11659" w:rsidRPr="00AF40FF">
              <w:rPr>
                <w:sz w:val="22"/>
                <w:szCs w:val="22"/>
              </w:rPr>
              <w:tab/>
            </w:r>
          </w:p>
          <w:p w14:paraId="1CCDF83F" w14:textId="5D57C428" w:rsidR="00D11659" w:rsidRPr="00AF40FF" w:rsidRDefault="00A0758E">
            <w:pPr>
              <w:ind w:hanging="2"/>
              <w:rPr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197485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D11659" w:rsidRPr="00AF40FF">
              <w:rPr>
                <w:i/>
                <w:sz w:val="22"/>
                <w:szCs w:val="22"/>
              </w:rPr>
              <w:t xml:space="preserve"> </w:t>
            </w:r>
            <w:r w:rsidR="00D11659" w:rsidRPr="00AF40FF">
              <w:rPr>
                <w:sz w:val="22"/>
                <w:szCs w:val="22"/>
              </w:rPr>
              <w:t xml:space="preserve"> libri di testo inadeguati</w:t>
            </w:r>
            <w:r w:rsidR="00D11659" w:rsidRPr="00AF40FF">
              <w:rPr>
                <w:sz w:val="22"/>
                <w:szCs w:val="22"/>
              </w:rPr>
              <w:tab/>
            </w:r>
          </w:p>
          <w:p w14:paraId="24B953E4" w14:textId="7FA17A87" w:rsidR="00D11659" w:rsidRPr="00AF40FF" w:rsidRDefault="00A0758E">
            <w:pPr>
              <w:ind w:hanging="2"/>
              <w:rPr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143200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D11659" w:rsidRPr="00AF40FF">
              <w:rPr>
                <w:i/>
                <w:sz w:val="22"/>
                <w:szCs w:val="22"/>
              </w:rPr>
              <w:t xml:space="preserve"> </w:t>
            </w:r>
            <w:r w:rsidR="00D11659" w:rsidRPr="00AF40FF">
              <w:rPr>
                <w:sz w:val="22"/>
                <w:szCs w:val="22"/>
              </w:rPr>
              <w:t xml:space="preserve"> carenza di materiale o strumentazione didattica</w:t>
            </w:r>
          </w:p>
          <w:p w14:paraId="74D424D9" w14:textId="6888D347" w:rsidR="00D11659" w:rsidRPr="00AF40FF" w:rsidRDefault="00A0758E">
            <w:pPr>
              <w:ind w:hanging="2"/>
              <w:rPr>
                <w:b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-193026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D11659" w:rsidRPr="00AF40FF">
              <w:rPr>
                <w:iCs/>
                <w:sz w:val="22"/>
                <w:szCs w:val="22"/>
              </w:rPr>
              <w:t xml:space="preserve"> altro:</w:t>
            </w:r>
          </w:p>
        </w:tc>
      </w:tr>
    </w:tbl>
    <w:p w14:paraId="6D357128" w14:textId="77777777" w:rsidR="008B4156" w:rsidRDefault="008B4156" w:rsidP="00D11659">
      <w:pPr>
        <w:pStyle w:val="Corpotesto"/>
        <w:ind w:right="227"/>
      </w:pPr>
    </w:p>
    <w:p w14:paraId="36430B5C" w14:textId="77777777" w:rsidR="008B4156" w:rsidRDefault="008B4156" w:rsidP="008B4156">
      <w:pPr>
        <w:pStyle w:val="Titolo2"/>
        <w:tabs>
          <w:tab w:val="left" w:pos="567"/>
        </w:tabs>
        <w:ind w:left="142" w:firstLine="0"/>
      </w:pPr>
    </w:p>
    <w:p w14:paraId="45179DC4" w14:textId="77777777" w:rsidR="00AF40FF" w:rsidRPr="00AF40FF" w:rsidRDefault="004018F5" w:rsidP="00AF40FF">
      <w:pPr>
        <w:pStyle w:val="Titolo2"/>
        <w:rPr>
          <w:sz w:val="22"/>
          <w:szCs w:val="22"/>
        </w:rPr>
      </w:pPr>
      <w:r w:rsidRPr="00AF40FF">
        <w:rPr>
          <w:sz w:val="22"/>
          <w:szCs w:val="22"/>
        </w:rPr>
        <w:t>SITUAZIONE</w:t>
      </w:r>
      <w:r w:rsidRPr="00AF40FF">
        <w:rPr>
          <w:spacing w:val="-4"/>
          <w:sz w:val="22"/>
          <w:szCs w:val="22"/>
        </w:rPr>
        <w:t xml:space="preserve"> </w:t>
      </w:r>
      <w:r w:rsidRPr="00AF40FF">
        <w:rPr>
          <w:sz w:val="22"/>
          <w:szCs w:val="22"/>
        </w:rPr>
        <w:t>DELLA</w:t>
      </w:r>
      <w:r w:rsidRPr="00AF40FF">
        <w:rPr>
          <w:spacing w:val="-3"/>
          <w:sz w:val="22"/>
          <w:szCs w:val="22"/>
        </w:rPr>
        <w:t xml:space="preserve"> </w:t>
      </w:r>
      <w:r w:rsidRPr="00AF40FF">
        <w:rPr>
          <w:sz w:val="22"/>
          <w:szCs w:val="22"/>
        </w:rPr>
        <w:t>CLASSE</w:t>
      </w:r>
      <w:r w:rsidRPr="00AF40FF">
        <w:rPr>
          <w:spacing w:val="-2"/>
          <w:sz w:val="22"/>
          <w:szCs w:val="22"/>
        </w:rPr>
        <w:t xml:space="preserve"> </w:t>
      </w:r>
      <w:r w:rsidRPr="00AF40FF">
        <w:rPr>
          <w:sz w:val="22"/>
          <w:szCs w:val="22"/>
        </w:rPr>
        <w:t>IN</w:t>
      </w:r>
      <w:r w:rsidRPr="00AF40FF">
        <w:rPr>
          <w:spacing w:val="-3"/>
          <w:sz w:val="22"/>
          <w:szCs w:val="22"/>
        </w:rPr>
        <w:t xml:space="preserve"> </w:t>
      </w:r>
      <w:r w:rsidRPr="00AF40FF">
        <w:rPr>
          <w:sz w:val="22"/>
          <w:szCs w:val="22"/>
        </w:rPr>
        <w:t>USCITA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9"/>
        <w:gridCol w:w="5179"/>
      </w:tblGrid>
      <w:tr w:rsidR="00780D51" w:rsidRPr="00AF40FF" w14:paraId="41BDF2BE" w14:textId="77777777" w:rsidTr="00780D5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3DC6" w14:textId="77777777" w:rsidR="00780D51" w:rsidRPr="00AF40FF" w:rsidRDefault="00780D51" w:rsidP="00277F2B">
            <w:pPr>
              <w:pStyle w:val="Paragrafoelenco"/>
              <w:tabs>
                <w:tab w:val="left" w:pos="417"/>
              </w:tabs>
              <w:spacing w:line="276" w:lineRule="auto"/>
              <w:ind w:left="142" w:right="227" w:firstLine="0"/>
              <w:jc w:val="both"/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990B" w14:textId="77777777" w:rsidR="00780D51" w:rsidRPr="00AF40FF" w:rsidRDefault="00780D51" w:rsidP="00780D51">
            <w:pPr>
              <w:jc w:val="center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  <w:r w:rsidRPr="00AF40FF">
              <w:rPr>
                <w:rFonts w:eastAsia="Calibri" w:cs="Times New Roman"/>
                <w:b/>
                <w:sz w:val="22"/>
                <w:szCs w:val="22"/>
                <w:lang w:eastAsia="en-US"/>
              </w:rPr>
              <w:t>ALUNNI</w:t>
            </w:r>
          </w:p>
        </w:tc>
      </w:tr>
      <w:tr w:rsidR="00C1635C" w:rsidRPr="00AF40FF" w14:paraId="76EA4785" w14:textId="77777777">
        <w:tc>
          <w:tcPr>
            <w:tcW w:w="4503" w:type="dxa"/>
          </w:tcPr>
          <w:p w14:paraId="2F164242" w14:textId="10229F0E" w:rsidR="00C1635C" w:rsidRPr="00AF40FF" w:rsidRDefault="00C1635C" w:rsidP="00D11659">
            <w:pPr>
              <w:pStyle w:val="Paragrafoelenco"/>
              <w:tabs>
                <w:tab w:val="left" w:pos="417"/>
              </w:tabs>
              <w:spacing w:line="276" w:lineRule="auto"/>
              <w:ind w:left="142" w:right="227" w:firstLine="0"/>
              <w:jc w:val="both"/>
              <w:rPr>
                <w:rFonts w:ascii="Calibri" w:eastAsia="Calibri" w:hAnsi="Calibri"/>
              </w:rPr>
            </w:pPr>
            <w:r w:rsidRPr="00AF40FF">
              <w:t>Alunni che hanno</w:t>
            </w:r>
            <w:r w:rsidR="00DF01F0" w:rsidRPr="00AF40FF">
              <w:t xml:space="preserve"> pienamente</w:t>
            </w:r>
            <w:r w:rsidRPr="00AF40FF">
              <w:t xml:space="preserve"> conseguito gli obiettivi programmati</w:t>
            </w:r>
            <w:r w:rsidR="004B4C55">
              <w:t xml:space="preserve"> </w:t>
            </w:r>
            <w:r w:rsidR="00D11659" w:rsidRPr="00AF40FF">
              <w:t xml:space="preserve">con </w:t>
            </w:r>
            <w:r w:rsidRPr="00AF40FF">
              <w:t>valutazione 10</w:t>
            </w:r>
          </w:p>
        </w:tc>
        <w:tc>
          <w:tcPr>
            <w:tcW w:w="5275" w:type="dxa"/>
          </w:tcPr>
          <w:p w14:paraId="03F8B2A6" w14:textId="77777777" w:rsidR="00C1635C" w:rsidRPr="00AF40FF" w:rsidRDefault="00C1635C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896CFA" w:rsidRPr="00AF40FF" w14:paraId="219D6ADE" w14:textId="77777777">
        <w:tc>
          <w:tcPr>
            <w:tcW w:w="4503" w:type="dxa"/>
          </w:tcPr>
          <w:p w14:paraId="14C6A285" w14:textId="75D1911A" w:rsidR="00896CFA" w:rsidRPr="00AF40FF" w:rsidRDefault="00896CFA" w:rsidP="00D11659">
            <w:pPr>
              <w:pStyle w:val="Paragrafoelenco"/>
              <w:tabs>
                <w:tab w:val="left" w:pos="417"/>
              </w:tabs>
              <w:spacing w:line="276" w:lineRule="auto"/>
              <w:ind w:left="142" w:right="227" w:firstLine="0"/>
              <w:jc w:val="both"/>
            </w:pPr>
            <w:r w:rsidRPr="00AF40FF">
              <w:t>Alunni che hanno conseguito gli obiettivi programmati con valutazione 9</w:t>
            </w:r>
          </w:p>
        </w:tc>
        <w:tc>
          <w:tcPr>
            <w:tcW w:w="5275" w:type="dxa"/>
          </w:tcPr>
          <w:p w14:paraId="23557CB2" w14:textId="77777777" w:rsidR="00896CFA" w:rsidRPr="00AF40FF" w:rsidRDefault="00896CFA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C1635C" w:rsidRPr="00AF40FF" w14:paraId="145724DC" w14:textId="77777777">
        <w:tc>
          <w:tcPr>
            <w:tcW w:w="4503" w:type="dxa"/>
          </w:tcPr>
          <w:p w14:paraId="2F1994F3" w14:textId="1B3CA90A" w:rsidR="00C1635C" w:rsidRPr="00AF40FF" w:rsidRDefault="00C1635C" w:rsidP="00D11659">
            <w:pPr>
              <w:pStyle w:val="Paragrafoelenco"/>
              <w:tabs>
                <w:tab w:val="left" w:pos="417"/>
              </w:tabs>
              <w:spacing w:before="1" w:line="276" w:lineRule="auto"/>
              <w:ind w:left="142" w:right="227" w:firstLine="0"/>
              <w:jc w:val="both"/>
              <w:rPr>
                <w:rFonts w:ascii="Calibri" w:eastAsia="Calibri" w:hAnsi="Calibri"/>
              </w:rPr>
            </w:pPr>
            <w:r w:rsidRPr="00AF40FF">
              <w:t xml:space="preserve">Alunni che hanno sostanzialmente conseguito gli obiettivi programmati con valutazione 8 </w:t>
            </w:r>
          </w:p>
        </w:tc>
        <w:tc>
          <w:tcPr>
            <w:tcW w:w="5275" w:type="dxa"/>
          </w:tcPr>
          <w:p w14:paraId="03740101" w14:textId="77777777" w:rsidR="00C1635C" w:rsidRPr="00AF40FF" w:rsidRDefault="00C1635C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C1635C" w:rsidRPr="00AF40FF" w14:paraId="0E631537" w14:textId="77777777">
        <w:tc>
          <w:tcPr>
            <w:tcW w:w="4503" w:type="dxa"/>
          </w:tcPr>
          <w:p w14:paraId="6E2DC6D0" w14:textId="238F0E5B" w:rsidR="00C1635C" w:rsidRPr="00AF40FF" w:rsidRDefault="00C1635C" w:rsidP="00D11659">
            <w:pPr>
              <w:pStyle w:val="Paragrafoelenco"/>
              <w:tabs>
                <w:tab w:val="left" w:pos="417"/>
              </w:tabs>
              <w:spacing w:before="1" w:line="276" w:lineRule="auto"/>
              <w:ind w:left="142" w:right="227" w:firstLine="0"/>
              <w:jc w:val="both"/>
              <w:rPr>
                <w:rFonts w:ascii="Calibri" w:eastAsia="Calibri" w:hAnsi="Calibri"/>
              </w:rPr>
            </w:pPr>
            <w:r w:rsidRPr="00AF40FF">
              <w:t xml:space="preserve">Alunni che hanno nel complesso conseguito gli obiettivi programmati con valutazione 7 </w:t>
            </w:r>
          </w:p>
        </w:tc>
        <w:tc>
          <w:tcPr>
            <w:tcW w:w="5275" w:type="dxa"/>
          </w:tcPr>
          <w:p w14:paraId="6D3110EC" w14:textId="77777777" w:rsidR="00C1635C" w:rsidRPr="00AF40FF" w:rsidRDefault="00C1635C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C1635C" w:rsidRPr="00AF40FF" w14:paraId="74BF1011" w14:textId="77777777" w:rsidTr="00D11659">
        <w:trPr>
          <w:trHeight w:val="1015"/>
        </w:trPr>
        <w:tc>
          <w:tcPr>
            <w:tcW w:w="4503" w:type="dxa"/>
          </w:tcPr>
          <w:p w14:paraId="0A318C9E" w14:textId="4226882F" w:rsidR="00C1635C" w:rsidRPr="00AF40FF" w:rsidRDefault="00C1635C" w:rsidP="00D11659">
            <w:pPr>
              <w:pStyle w:val="Paragrafoelenco"/>
              <w:tabs>
                <w:tab w:val="left" w:pos="417"/>
              </w:tabs>
              <w:spacing w:line="276" w:lineRule="auto"/>
              <w:ind w:left="142" w:right="229" w:firstLine="0"/>
              <w:jc w:val="both"/>
            </w:pPr>
            <w:r w:rsidRPr="00AF40FF">
              <w:t xml:space="preserve">Alunni che hanno parzialmente conseguito gli obiettivi programmati con valutazione 6 </w:t>
            </w:r>
          </w:p>
          <w:p w14:paraId="29EC2E44" w14:textId="77777777" w:rsidR="00C1635C" w:rsidRPr="00AF40FF" w:rsidRDefault="00C1635C" w:rsidP="00D11659">
            <w:pPr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275" w:type="dxa"/>
          </w:tcPr>
          <w:p w14:paraId="64B7A843" w14:textId="77777777" w:rsidR="00C1635C" w:rsidRPr="00AF40FF" w:rsidRDefault="00C1635C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C1635C" w:rsidRPr="00AF40FF" w14:paraId="033305E5" w14:textId="77777777">
        <w:tc>
          <w:tcPr>
            <w:tcW w:w="4503" w:type="dxa"/>
          </w:tcPr>
          <w:p w14:paraId="60D8546F" w14:textId="5B4345B8" w:rsidR="00C1635C" w:rsidRPr="00AF40FF" w:rsidRDefault="00DF01F0" w:rsidP="00D11659">
            <w:pPr>
              <w:spacing w:line="276" w:lineRule="auto"/>
              <w:ind w:left="142"/>
              <w:rPr>
                <w:sz w:val="22"/>
                <w:szCs w:val="22"/>
              </w:rPr>
            </w:pPr>
            <w:r w:rsidRPr="00AF40FF">
              <w:rPr>
                <w:sz w:val="22"/>
                <w:szCs w:val="22"/>
              </w:rPr>
              <w:t>Alunni</w:t>
            </w:r>
            <w:r w:rsidRPr="00AF40FF">
              <w:rPr>
                <w:spacing w:val="-5"/>
                <w:sz w:val="22"/>
                <w:szCs w:val="22"/>
              </w:rPr>
              <w:t xml:space="preserve"> </w:t>
            </w:r>
            <w:r w:rsidRPr="00AF40FF">
              <w:rPr>
                <w:sz w:val="22"/>
                <w:szCs w:val="22"/>
              </w:rPr>
              <w:t>che</w:t>
            </w:r>
            <w:r w:rsidRPr="00AF40FF">
              <w:rPr>
                <w:spacing w:val="-4"/>
                <w:sz w:val="22"/>
                <w:szCs w:val="22"/>
              </w:rPr>
              <w:t xml:space="preserve"> </w:t>
            </w:r>
            <w:r w:rsidRPr="00AF40FF">
              <w:rPr>
                <w:sz w:val="22"/>
                <w:szCs w:val="22"/>
              </w:rPr>
              <w:t>hanno</w:t>
            </w:r>
            <w:r w:rsidRPr="00AF40FF">
              <w:rPr>
                <w:spacing w:val="-3"/>
                <w:sz w:val="22"/>
                <w:szCs w:val="22"/>
              </w:rPr>
              <w:t xml:space="preserve"> </w:t>
            </w:r>
            <w:r w:rsidRPr="00AF40FF">
              <w:rPr>
                <w:sz w:val="22"/>
                <w:szCs w:val="22"/>
              </w:rPr>
              <w:t>conseguito</w:t>
            </w:r>
            <w:r w:rsidRPr="00AF40FF">
              <w:rPr>
                <w:spacing w:val="-3"/>
                <w:sz w:val="22"/>
                <w:szCs w:val="22"/>
              </w:rPr>
              <w:t xml:space="preserve"> </w:t>
            </w:r>
            <w:r w:rsidRPr="00AF40FF">
              <w:rPr>
                <w:sz w:val="22"/>
                <w:szCs w:val="22"/>
              </w:rPr>
              <w:t>gli</w:t>
            </w:r>
            <w:r w:rsidRPr="00AF40FF">
              <w:rPr>
                <w:spacing w:val="-4"/>
                <w:sz w:val="22"/>
                <w:szCs w:val="22"/>
              </w:rPr>
              <w:t xml:space="preserve"> </w:t>
            </w:r>
            <w:r w:rsidRPr="00AF40FF">
              <w:rPr>
                <w:sz w:val="22"/>
                <w:szCs w:val="22"/>
              </w:rPr>
              <w:t>obiettivi</w:t>
            </w:r>
            <w:r w:rsidRPr="00AF40FF">
              <w:rPr>
                <w:spacing w:val="-4"/>
                <w:sz w:val="22"/>
                <w:szCs w:val="22"/>
              </w:rPr>
              <w:t xml:space="preserve"> </w:t>
            </w:r>
            <w:r w:rsidRPr="00AF40FF">
              <w:rPr>
                <w:sz w:val="22"/>
                <w:szCs w:val="22"/>
              </w:rPr>
              <w:t>programmati in maniera molto lacunosa con valutazione 5</w:t>
            </w:r>
          </w:p>
          <w:p w14:paraId="662C14B1" w14:textId="77777777" w:rsidR="00DF01F0" w:rsidRPr="00AF40FF" w:rsidRDefault="00DF01F0" w:rsidP="00D11659">
            <w:pPr>
              <w:spacing w:line="276" w:lineRule="auto"/>
              <w:ind w:left="142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275" w:type="dxa"/>
          </w:tcPr>
          <w:p w14:paraId="4422B97F" w14:textId="77777777" w:rsidR="00C1635C" w:rsidRPr="00AF40FF" w:rsidRDefault="00C1635C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</w:tr>
      <w:tr w:rsidR="00C1635C" w:rsidRPr="00AF40FF" w14:paraId="33BB4EF7" w14:textId="77777777">
        <w:tc>
          <w:tcPr>
            <w:tcW w:w="4503" w:type="dxa"/>
          </w:tcPr>
          <w:p w14:paraId="5775E3FA" w14:textId="77777777" w:rsidR="00C1635C" w:rsidRPr="00AF40FF" w:rsidRDefault="00DF01F0" w:rsidP="00D11659">
            <w:pPr>
              <w:spacing w:line="276" w:lineRule="auto"/>
              <w:ind w:left="142"/>
              <w:rPr>
                <w:sz w:val="22"/>
                <w:szCs w:val="22"/>
              </w:rPr>
            </w:pPr>
            <w:r w:rsidRPr="00AF40FF">
              <w:rPr>
                <w:sz w:val="22"/>
                <w:szCs w:val="22"/>
              </w:rPr>
              <w:t>Alunni</w:t>
            </w:r>
            <w:r w:rsidRPr="00AF40FF">
              <w:rPr>
                <w:spacing w:val="-5"/>
                <w:sz w:val="22"/>
                <w:szCs w:val="22"/>
              </w:rPr>
              <w:t xml:space="preserve"> </w:t>
            </w:r>
            <w:r w:rsidRPr="00AF40FF">
              <w:rPr>
                <w:sz w:val="22"/>
                <w:szCs w:val="22"/>
              </w:rPr>
              <w:t>che</w:t>
            </w:r>
            <w:r w:rsidRPr="00AF40FF">
              <w:rPr>
                <w:spacing w:val="-4"/>
                <w:sz w:val="22"/>
                <w:szCs w:val="22"/>
              </w:rPr>
              <w:t xml:space="preserve"> </w:t>
            </w:r>
            <w:r w:rsidRPr="00AF40FF">
              <w:rPr>
                <w:sz w:val="22"/>
                <w:szCs w:val="22"/>
              </w:rPr>
              <w:t>non</w:t>
            </w:r>
            <w:r w:rsidRPr="00AF40FF">
              <w:rPr>
                <w:spacing w:val="-5"/>
                <w:sz w:val="22"/>
                <w:szCs w:val="22"/>
              </w:rPr>
              <w:t xml:space="preserve"> </w:t>
            </w:r>
            <w:r w:rsidRPr="00AF40FF">
              <w:rPr>
                <w:sz w:val="22"/>
                <w:szCs w:val="22"/>
              </w:rPr>
              <w:t>hanno</w:t>
            </w:r>
            <w:r w:rsidRPr="00AF40FF">
              <w:rPr>
                <w:spacing w:val="-3"/>
                <w:sz w:val="22"/>
                <w:szCs w:val="22"/>
              </w:rPr>
              <w:t xml:space="preserve"> </w:t>
            </w:r>
            <w:r w:rsidRPr="00AF40FF">
              <w:rPr>
                <w:sz w:val="22"/>
                <w:szCs w:val="22"/>
              </w:rPr>
              <w:t>conseguito</w:t>
            </w:r>
            <w:r w:rsidRPr="00AF40FF">
              <w:rPr>
                <w:spacing w:val="-3"/>
                <w:sz w:val="22"/>
                <w:szCs w:val="22"/>
              </w:rPr>
              <w:t xml:space="preserve"> </w:t>
            </w:r>
            <w:r w:rsidRPr="00AF40FF">
              <w:rPr>
                <w:sz w:val="22"/>
                <w:szCs w:val="22"/>
              </w:rPr>
              <w:t>gli</w:t>
            </w:r>
            <w:r w:rsidRPr="00AF40FF">
              <w:rPr>
                <w:spacing w:val="-4"/>
                <w:sz w:val="22"/>
                <w:szCs w:val="22"/>
              </w:rPr>
              <w:t xml:space="preserve"> </w:t>
            </w:r>
            <w:r w:rsidRPr="00AF40FF">
              <w:rPr>
                <w:sz w:val="22"/>
                <w:szCs w:val="22"/>
              </w:rPr>
              <w:t>obiettivi</w:t>
            </w:r>
            <w:r w:rsidRPr="00AF40FF">
              <w:rPr>
                <w:spacing w:val="-4"/>
                <w:sz w:val="22"/>
                <w:szCs w:val="22"/>
              </w:rPr>
              <w:t xml:space="preserve"> </w:t>
            </w:r>
            <w:r w:rsidRPr="00AF40FF">
              <w:rPr>
                <w:sz w:val="22"/>
                <w:szCs w:val="22"/>
              </w:rPr>
              <w:t>programmati</w:t>
            </w:r>
          </w:p>
          <w:p w14:paraId="60B7DA18" w14:textId="77777777" w:rsidR="00DF01F0" w:rsidRPr="00AF40FF" w:rsidRDefault="00DF01F0" w:rsidP="00D11659">
            <w:pPr>
              <w:spacing w:line="276" w:lineRule="auto"/>
              <w:ind w:left="142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275" w:type="dxa"/>
          </w:tcPr>
          <w:p w14:paraId="0836A742" w14:textId="77777777" w:rsidR="00C1635C" w:rsidRPr="00AF40FF" w:rsidRDefault="00C1635C">
            <w:pP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</w:tbl>
    <w:p w14:paraId="33D13837" w14:textId="77777777" w:rsidR="003F6498" w:rsidRDefault="00896CFA" w:rsidP="003F6498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 </w:t>
      </w:r>
    </w:p>
    <w:p w14:paraId="7C6671B0" w14:textId="77777777" w:rsidR="00896CFA" w:rsidRPr="00AF40FF" w:rsidRDefault="00896CFA" w:rsidP="003F6498">
      <w:pPr>
        <w:rPr>
          <w:rFonts w:eastAsia="Calibri" w:cs="Times New Roman"/>
          <w:sz w:val="22"/>
          <w:szCs w:val="22"/>
          <w:lang w:eastAsia="en-US"/>
        </w:rPr>
      </w:pPr>
      <w:r w:rsidRPr="00AF40FF">
        <w:rPr>
          <w:rFonts w:eastAsia="Calibri" w:cs="Times New Roman"/>
          <w:sz w:val="22"/>
          <w:szCs w:val="22"/>
          <w:lang w:eastAsia="en-US"/>
        </w:rPr>
        <w:t xml:space="preserve">Eventuali annotazioni: </w:t>
      </w:r>
    </w:p>
    <w:p w14:paraId="012479BB" w14:textId="77777777" w:rsidR="004018F5" w:rsidRPr="00AF40FF" w:rsidRDefault="004018F5" w:rsidP="004018F5">
      <w:pPr>
        <w:pStyle w:val="Corpotesto"/>
        <w:spacing w:before="8"/>
        <w:rPr>
          <w:rFonts w:eastAsia="Calibri"/>
          <w:sz w:val="22"/>
          <w:szCs w:val="22"/>
        </w:rPr>
      </w:pPr>
    </w:p>
    <w:p w14:paraId="6F5EBA18" w14:textId="77777777" w:rsidR="00471113" w:rsidRPr="00AF40FF" w:rsidRDefault="004018F5" w:rsidP="00AF40FF">
      <w:pPr>
        <w:pStyle w:val="Titolo2"/>
        <w:tabs>
          <w:tab w:val="left" w:pos="567"/>
        </w:tabs>
        <w:ind w:left="142" w:firstLine="0"/>
        <w:rPr>
          <w:rFonts w:eastAsia="Calibri"/>
          <w:sz w:val="22"/>
          <w:szCs w:val="22"/>
        </w:rPr>
      </w:pPr>
      <w:r w:rsidRPr="00AF40FF">
        <w:rPr>
          <w:rFonts w:eastAsia="Calibri"/>
          <w:sz w:val="22"/>
          <w:szCs w:val="22"/>
        </w:rPr>
        <w:t>RISULTATI DEGLI INTERVENTI PERSONALIZZATI EFFETTUATI</w:t>
      </w:r>
      <w:r w:rsidR="00D11659" w:rsidRPr="00AF40FF">
        <w:rPr>
          <w:rFonts w:eastAsia="Calibri"/>
          <w:sz w:val="22"/>
          <w:szCs w:val="22"/>
        </w:rPr>
        <w:t xml:space="preserve"> </w:t>
      </w:r>
      <w:r w:rsidR="00DC0EDA" w:rsidRPr="00AF40FF">
        <w:rPr>
          <w:rFonts w:eastAsia="Calibri"/>
          <w:sz w:val="22"/>
          <w:szCs w:val="22"/>
        </w:rPr>
        <w:t>(</w:t>
      </w:r>
      <w:r w:rsidR="00617172" w:rsidRPr="00AF40FF">
        <w:rPr>
          <w:rFonts w:eastAsia="Calibri"/>
          <w:sz w:val="22"/>
          <w:szCs w:val="22"/>
        </w:rPr>
        <w:t>Segnare con una crocetta</w:t>
      </w:r>
      <w:r w:rsidR="00DC0EDA" w:rsidRPr="00AF40FF">
        <w:rPr>
          <w:rFonts w:eastAsia="Calibri"/>
          <w:sz w:val="22"/>
          <w:szCs w:val="22"/>
        </w:rPr>
        <w:t>)</w:t>
      </w:r>
    </w:p>
    <w:p w14:paraId="20162FA5" w14:textId="77777777" w:rsidR="00471113" w:rsidRPr="00AF40FF" w:rsidRDefault="00471113" w:rsidP="00471113">
      <w:pPr>
        <w:pStyle w:val="Paragrafoelenco"/>
        <w:numPr>
          <w:ilvl w:val="0"/>
          <w:numId w:val="22"/>
        </w:numPr>
        <w:tabs>
          <w:tab w:val="left" w:pos="561"/>
        </w:tabs>
        <w:spacing w:before="79"/>
        <w:ind w:left="567" w:hanging="425"/>
        <w:rPr>
          <w:rFonts w:eastAsia="Calibri"/>
        </w:rPr>
      </w:pPr>
      <w:r w:rsidRPr="00AF40FF">
        <w:rPr>
          <w:rFonts w:eastAsia="Calibri"/>
        </w:rPr>
        <w:t xml:space="preserve">Gli interventi di </w:t>
      </w:r>
      <w:r w:rsidR="00D30D8B" w:rsidRPr="00AF40FF">
        <w:rPr>
          <w:rFonts w:eastAsia="Calibri"/>
        </w:rPr>
        <w:t>potenziamento</w:t>
      </w:r>
      <w:r w:rsidRPr="00AF40FF">
        <w:rPr>
          <w:rFonts w:eastAsia="Calibri"/>
        </w:rPr>
        <w:t xml:space="preserve"> delle conoscenze e delle abilità sono risultati, nel complesso:</w:t>
      </w:r>
    </w:p>
    <w:p w14:paraId="0E2E94CD" w14:textId="09AD9C46" w:rsidR="00471113" w:rsidRPr="00AF40FF" w:rsidRDefault="00A0758E" w:rsidP="004F30C7">
      <w:pPr>
        <w:pStyle w:val="Paragrafoelenco"/>
        <w:tabs>
          <w:tab w:val="left" w:pos="426"/>
          <w:tab w:val="left" w:pos="561"/>
          <w:tab w:val="left" w:pos="851"/>
          <w:tab w:val="left" w:pos="7656"/>
        </w:tabs>
        <w:spacing w:line="276" w:lineRule="auto"/>
        <w:ind w:left="561" w:right="620" w:firstLine="0"/>
        <w:rPr>
          <w:rFonts w:eastAsia="Calibri"/>
        </w:rPr>
      </w:pPr>
      <w:sdt>
        <w:sdtPr>
          <w:rPr>
            <w:rFonts w:eastAsia="Calibri"/>
          </w:rPr>
          <w:id w:val="-151568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C55">
            <w:rPr>
              <w:rFonts w:ascii="MS Gothic" w:eastAsia="MS Gothic" w:hAnsi="MS Gothic" w:hint="eastAsia"/>
            </w:rPr>
            <w:t>☐</w:t>
          </w:r>
        </w:sdtContent>
      </w:sdt>
      <w:r w:rsidR="004018F5" w:rsidRPr="00AF40FF">
        <w:rPr>
          <w:rFonts w:eastAsia="Calibri"/>
        </w:rPr>
        <w:t>molto efficaci</w:t>
      </w:r>
      <w:r w:rsidR="004018F5" w:rsidRPr="00AF40FF">
        <w:rPr>
          <w:rFonts w:eastAsia="Calibri"/>
        </w:rPr>
        <w:tab/>
      </w:r>
    </w:p>
    <w:p w14:paraId="2C0F375E" w14:textId="0F93D4E2" w:rsidR="00471113" w:rsidRPr="00AF40FF" w:rsidRDefault="00A0758E" w:rsidP="004F30C7">
      <w:pPr>
        <w:pStyle w:val="Paragrafoelenco"/>
        <w:tabs>
          <w:tab w:val="left" w:pos="426"/>
          <w:tab w:val="left" w:pos="561"/>
          <w:tab w:val="left" w:pos="851"/>
          <w:tab w:val="right" w:pos="9153"/>
        </w:tabs>
        <w:spacing w:line="276" w:lineRule="auto"/>
        <w:ind w:left="561" w:right="620" w:firstLine="0"/>
        <w:rPr>
          <w:rFonts w:eastAsia="Calibri"/>
        </w:rPr>
      </w:pPr>
      <w:sdt>
        <w:sdtPr>
          <w:rPr>
            <w:rFonts w:eastAsia="Calibri"/>
          </w:rPr>
          <w:id w:val="-131610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C55">
            <w:rPr>
              <w:rFonts w:ascii="MS Gothic" w:eastAsia="MS Gothic" w:hAnsi="MS Gothic" w:hint="eastAsia"/>
            </w:rPr>
            <w:t>☐</w:t>
          </w:r>
        </w:sdtContent>
      </w:sdt>
      <w:r w:rsidR="00617172" w:rsidRPr="00AF40FF">
        <w:rPr>
          <w:rFonts w:eastAsia="Calibri"/>
        </w:rPr>
        <w:t xml:space="preserve"> </w:t>
      </w:r>
      <w:r w:rsidR="004018F5" w:rsidRPr="00AF40FF">
        <w:rPr>
          <w:rFonts w:eastAsia="Calibri"/>
        </w:rPr>
        <w:t>abbastanza efficaci</w:t>
      </w:r>
      <w:r w:rsidR="004018F5" w:rsidRPr="00AF40FF">
        <w:rPr>
          <w:rFonts w:eastAsia="Calibri"/>
        </w:rPr>
        <w:tab/>
      </w:r>
      <w:r w:rsidR="00471113" w:rsidRPr="00AF40FF">
        <w:rPr>
          <w:rFonts w:eastAsia="Calibri"/>
        </w:rPr>
        <w:tab/>
      </w:r>
    </w:p>
    <w:p w14:paraId="5ECBE225" w14:textId="7C80A10E" w:rsidR="00471113" w:rsidRPr="00AF40FF" w:rsidRDefault="00A0758E" w:rsidP="004F30C7">
      <w:pPr>
        <w:pStyle w:val="Paragrafoelenco"/>
        <w:tabs>
          <w:tab w:val="left" w:pos="426"/>
          <w:tab w:val="left" w:pos="561"/>
          <w:tab w:val="left" w:pos="851"/>
          <w:tab w:val="left" w:pos="7656"/>
        </w:tabs>
        <w:spacing w:line="276" w:lineRule="auto"/>
        <w:ind w:left="561" w:right="620" w:firstLine="0"/>
        <w:rPr>
          <w:rFonts w:eastAsia="Calibri"/>
        </w:rPr>
      </w:pPr>
      <w:sdt>
        <w:sdtPr>
          <w:rPr>
            <w:rFonts w:eastAsia="Calibri"/>
          </w:rPr>
          <w:id w:val="34390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C55">
            <w:rPr>
              <w:rFonts w:ascii="MS Gothic" w:eastAsia="MS Gothic" w:hAnsi="MS Gothic" w:hint="eastAsia"/>
            </w:rPr>
            <w:t>☐</w:t>
          </w:r>
        </w:sdtContent>
      </w:sdt>
      <w:r w:rsidR="00617172" w:rsidRPr="00AF40FF">
        <w:rPr>
          <w:rFonts w:eastAsia="Calibri"/>
        </w:rPr>
        <w:t xml:space="preserve"> </w:t>
      </w:r>
      <w:r w:rsidR="004018F5" w:rsidRPr="00AF40FF">
        <w:rPr>
          <w:rFonts w:eastAsia="Calibri"/>
        </w:rPr>
        <w:t>parzialmente efficaci</w:t>
      </w:r>
      <w:r w:rsidR="004018F5" w:rsidRPr="00AF40FF">
        <w:rPr>
          <w:rFonts w:eastAsia="Calibri"/>
        </w:rPr>
        <w:tab/>
      </w:r>
    </w:p>
    <w:p w14:paraId="4EAF8CD8" w14:textId="1A1C8BF4" w:rsidR="004018F5" w:rsidRPr="00AF40FF" w:rsidRDefault="00A0758E" w:rsidP="004F30C7">
      <w:pPr>
        <w:pStyle w:val="Paragrafoelenco"/>
        <w:tabs>
          <w:tab w:val="left" w:pos="426"/>
          <w:tab w:val="left" w:pos="561"/>
          <w:tab w:val="left" w:pos="851"/>
          <w:tab w:val="left" w:pos="7656"/>
        </w:tabs>
        <w:spacing w:line="276" w:lineRule="auto"/>
        <w:ind w:left="561" w:right="620" w:firstLine="0"/>
        <w:rPr>
          <w:rFonts w:eastAsia="Calibri"/>
        </w:rPr>
      </w:pPr>
      <w:sdt>
        <w:sdtPr>
          <w:rPr>
            <w:rFonts w:eastAsia="Calibri"/>
          </w:rPr>
          <w:id w:val="-23948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C55">
            <w:rPr>
              <w:rFonts w:ascii="MS Gothic" w:eastAsia="MS Gothic" w:hAnsi="MS Gothic" w:hint="eastAsia"/>
            </w:rPr>
            <w:t>☐</w:t>
          </w:r>
        </w:sdtContent>
      </w:sdt>
      <w:r w:rsidR="00617172" w:rsidRPr="00AF40FF">
        <w:rPr>
          <w:rFonts w:eastAsia="Calibri"/>
        </w:rPr>
        <w:t xml:space="preserve"> </w:t>
      </w:r>
      <w:r w:rsidR="004018F5" w:rsidRPr="00AF40FF">
        <w:rPr>
          <w:rFonts w:eastAsia="Calibri"/>
        </w:rPr>
        <w:t>scarsamente efficaci</w:t>
      </w:r>
    </w:p>
    <w:p w14:paraId="3FBB076C" w14:textId="77777777" w:rsidR="00471113" w:rsidRPr="00AF40FF" w:rsidRDefault="00471113" w:rsidP="00471113">
      <w:pPr>
        <w:pStyle w:val="Paragrafoelenco"/>
        <w:tabs>
          <w:tab w:val="left" w:pos="426"/>
          <w:tab w:val="left" w:pos="561"/>
          <w:tab w:val="left" w:pos="851"/>
          <w:tab w:val="left" w:pos="7656"/>
        </w:tabs>
        <w:spacing w:line="410" w:lineRule="atLeast"/>
        <w:ind w:left="921" w:right="620" w:firstLine="0"/>
        <w:rPr>
          <w:rFonts w:eastAsia="Calibri"/>
        </w:rPr>
      </w:pPr>
    </w:p>
    <w:p w14:paraId="0518829E" w14:textId="77777777" w:rsidR="004018F5" w:rsidRPr="00AF40FF" w:rsidRDefault="004018F5" w:rsidP="00471113">
      <w:pPr>
        <w:pStyle w:val="Paragrafoelenco"/>
        <w:numPr>
          <w:ilvl w:val="0"/>
          <w:numId w:val="22"/>
        </w:numPr>
        <w:tabs>
          <w:tab w:val="left" w:pos="560"/>
        </w:tabs>
        <w:spacing w:before="79"/>
        <w:ind w:left="567" w:hanging="425"/>
        <w:rPr>
          <w:rFonts w:eastAsia="Calibri"/>
        </w:rPr>
      </w:pPr>
      <w:r w:rsidRPr="00AF40FF">
        <w:rPr>
          <w:rFonts w:eastAsia="Calibri"/>
        </w:rPr>
        <w:t>Gli interventi di consolidamento delle conoscenze e delle abilità sono risultati, nel complesso:</w:t>
      </w:r>
    </w:p>
    <w:p w14:paraId="1857ACB6" w14:textId="57501314" w:rsidR="00471113" w:rsidRPr="00AF40FF" w:rsidRDefault="00A0758E" w:rsidP="004F30C7">
      <w:pPr>
        <w:pStyle w:val="Paragrafoelenco"/>
        <w:tabs>
          <w:tab w:val="left" w:pos="426"/>
          <w:tab w:val="left" w:pos="561"/>
          <w:tab w:val="left" w:pos="851"/>
          <w:tab w:val="left" w:pos="7656"/>
        </w:tabs>
        <w:spacing w:line="276" w:lineRule="auto"/>
        <w:ind w:left="561" w:right="620" w:firstLine="0"/>
        <w:rPr>
          <w:rFonts w:eastAsia="Calibri"/>
        </w:rPr>
      </w:pPr>
      <w:sdt>
        <w:sdtPr>
          <w:rPr>
            <w:rFonts w:eastAsia="Calibri"/>
          </w:rPr>
          <w:id w:val="-33115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C55">
            <w:rPr>
              <w:rFonts w:ascii="MS Gothic" w:eastAsia="MS Gothic" w:hAnsi="MS Gothic" w:hint="eastAsia"/>
            </w:rPr>
            <w:t>☐</w:t>
          </w:r>
        </w:sdtContent>
      </w:sdt>
      <w:r w:rsidR="00617172" w:rsidRPr="00AF40FF">
        <w:rPr>
          <w:rFonts w:eastAsia="Calibri"/>
        </w:rPr>
        <w:t xml:space="preserve"> </w:t>
      </w:r>
      <w:r w:rsidR="00471113" w:rsidRPr="00AF40FF">
        <w:rPr>
          <w:rFonts w:eastAsia="Calibri"/>
        </w:rPr>
        <w:t>molto efficaci</w:t>
      </w:r>
      <w:r w:rsidR="00471113" w:rsidRPr="00AF40FF">
        <w:rPr>
          <w:rFonts w:eastAsia="Calibri"/>
        </w:rPr>
        <w:tab/>
      </w:r>
    </w:p>
    <w:p w14:paraId="76897644" w14:textId="4D9959ED" w:rsidR="00471113" w:rsidRPr="00AF40FF" w:rsidRDefault="00A0758E" w:rsidP="00AF40FF">
      <w:pPr>
        <w:pStyle w:val="Paragrafoelenco"/>
        <w:tabs>
          <w:tab w:val="left" w:pos="561"/>
          <w:tab w:val="right" w:pos="9153"/>
        </w:tabs>
        <w:spacing w:line="276" w:lineRule="auto"/>
        <w:ind w:left="561" w:right="620" w:firstLine="0"/>
        <w:rPr>
          <w:rFonts w:eastAsia="Calibri"/>
        </w:rPr>
      </w:pPr>
      <w:sdt>
        <w:sdtPr>
          <w:rPr>
            <w:rFonts w:eastAsia="Calibri"/>
          </w:rPr>
          <w:id w:val="124245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C55">
            <w:rPr>
              <w:rFonts w:ascii="MS Gothic" w:eastAsia="MS Gothic" w:hAnsi="MS Gothic" w:hint="eastAsia"/>
            </w:rPr>
            <w:t>☐</w:t>
          </w:r>
        </w:sdtContent>
      </w:sdt>
      <w:r w:rsidR="00617172" w:rsidRPr="00AF40FF">
        <w:rPr>
          <w:rFonts w:eastAsia="Calibri"/>
        </w:rPr>
        <w:t xml:space="preserve"> </w:t>
      </w:r>
      <w:r w:rsidR="00471113" w:rsidRPr="00AF40FF">
        <w:rPr>
          <w:rFonts w:eastAsia="Calibri"/>
        </w:rPr>
        <w:t>abbastanza efficaci</w:t>
      </w:r>
      <w:r w:rsidR="00471113" w:rsidRPr="00AF40FF">
        <w:rPr>
          <w:rFonts w:eastAsia="Calibri"/>
        </w:rPr>
        <w:tab/>
      </w:r>
      <w:r w:rsidR="00471113" w:rsidRPr="00AF40FF">
        <w:rPr>
          <w:rFonts w:eastAsia="Calibri"/>
        </w:rPr>
        <w:tab/>
      </w:r>
    </w:p>
    <w:p w14:paraId="128AF8BB" w14:textId="5D61DD6D" w:rsidR="00471113" w:rsidRPr="00AF40FF" w:rsidRDefault="00A0758E" w:rsidP="004F30C7">
      <w:pPr>
        <w:pStyle w:val="Paragrafoelenco"/>
        <w:tabs>
          <w:tab w:val="left" w:pos="426"/>
          <w:tab w:val="left" w:pos="561"/>
          <w:tab w:val="left" w:pos="851"/>
          <w:tab w:val="left" w:pos="7656"/>
        </w:tabs>
        <w:spacing w:line="276" w:lineRule="auto"/>
        <w:ind w:left="561" w:right="620" w:firstLine="0"/>
        <w:rPr>
          <w:rFonts w:eastAsia="Calibri"/>
        </w:rPr>
      </w:pPr>
      <w:sdt>
        <w:sdtPr>
          <w:rPr>
            <w:rFonts w:eastAsia="Calibri"/>
          </w:rPr>
          <w:id w:val="-5858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C55">
            <w:rPr>
              <w:rFonts w:ascii="MS Gothic" w:eastAsia="MS Gothic" w:hAnsi="MS Gothic" w:hint="eastAsia"/>
            </w:rPr>
            <w:t>☐</w:t>
          </w:r>
        </w:sdtContent>
      </w:sdt>
      <w:r w:rsidR="00617172" w:rsidRPr="00AF40FF">
        <w:rPr>
          <w:rFonts w:eastAsia="Calibri"/>
        </w:rPr>
        <w:t xml:space="preserve"> </w:t>
      </w:r>
      <w:r w:rsidR="00471113" w:rsidRPr="00AF40FF">
        <w:rPr>
          <w:rFonts w:eastAsia="Calibri"/>
        </w:rPr>
        <w:t>parzialmente efficaci</w:t>
      </w:r>
      <w:r w:rsidR="00471113" w:rsidRPr="00AF40FF">
        <w:rPr>
          <w:rFonts w:eastAsia="Calibri"/>
        </w:rPr>
        <w:tab/>
      </w:r>
    </w:p>
    <w:p w14:paraId="7874D24E" w14:textId="204A8C1F" w:rsidR="00471113" w:rsidRPr="00AF40FF" w:rsidRDefault="00A0758E" w:rsidP="004F30C7">
      <w:pPr>
        <w:pStyle w:val="Paragrafoelenco"/>
        <w:tabs>
          <w:tab w:val="left" w:pos="426"/>
          <w:tab w:val="left" w:pos="561"/>
          <w:tab w:val="left" w:pos="851"/>
          <w:tab w:val="left" w:pos="7656"/>
        </w:tabs>
        <w:spacing w:line="276" w:lineRule="auto"/>
        <w:ind w:left="561" w:right="620" w:firstLine="0"/>
        <w:rPr>
          <w:rFonts w:eastAsia="Calibri"/>
        </w:rPr>
      </w:pPr>
      <w:sdt>
        <w:sdtPr>
          <w:rPr>
            <w:rFonts w:eastAsia="Calibri"/>
          </w:rPr>
          <w:id w:val="170937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C55">
            <w:rPr>
              <w:rFonts w:ascii="MS Gothic" w:eastAsia="MS Gothic" w:hAnsi="MS Gothic" w:hint="eastAsia"/>
            </w:rPr>
            <w:t>☐</w:t>
          </w:r>
        </w:sdtContent>
      </w:sdt>
      <w:r w:rsidR="00617172" w:rsidRPr="00AF40FF">
        <w:rPr>
          <w:rFonts w:eastAsia="Calibri"/>
        </w:rPr>
        <w:t xml:space="preserve"> </w:t>
      </w:r>
      <w:r w:rsidR="00471113" w:rsidRPr="00AF40FF">
        <w:rPr>
          <w:rFonts w:eastAsia="Calibri"/>
        </w:rPr>
        <w:t>scarsamente efficaci</w:t>
      </w:r>
    </w:p>
    <w:p w14:paraId="34B4F944" w14:textId="77777777" w:rsidR="00471113" w:rsidRPr="00AF40FF" w:rsidRDefault="00471113" w:rsidP="00471113">
      <w:pPr>
        <w:pStyle w:val="Paragrafoelenco"/>
        <w:tabs>
          <w:tab w:val="left" w:pos="560"/>
        </w:tabs>
        <w:spacing w:before="79"/>
        <w:ind w:left="567" w:firstLine="0"/>
        <w:rPr>
          <w:rFonts w:eastAsia="Calibri"/>
        </w:rPr>
      </w:pPr>
    </w:p>
    <w:p w14:paraId="1DCB7428" w14:textId="77777777" w:rsidR="004018F5" w:rsidRPr="00AF40FF" w:rsidRDefault="004018F5" w:rsidP="00471113">
      <w:pPr>
        <w:pStyle w:val="Corpotesto"/>
        <w:numPr>
          <w:ilvl w:val="0"/>
          <w:numId w:val="22"/>
        </w:numPr>
        <w:tabs>
          <w:tab w:val="left" w:pos="567"/>
          <w:tab w:val="left" w:pos="7615"/>
        </w:tabs>
        <w:spacing w:before="95" w:line="276" w:lineRule="auto"/>
        <w:ind w:left="709" w:right="337" w:hanging="567"/>
        <w:rPr>
          <w:rFonts w:eastAsia="Calibri"/>
          <w:sz w:val="22"/>
          <w:szCs w:val="22"/>
        </w:rPr>
      </w:pPr>
      <w:r w:rsidRPr="00AF40FF">
        <w:rPr>
          <w:rFonts w:eastAsia="Calibri"/>
          <w:sz w:val="22"/>
          <w:szCs w:val="22"/>
        </w:rPr>
        <w:t>Gli interventi di recupero delle conoscenze e delle abilità sono risultati, nel complesso:</w:t>
      </w:r>
    </w:p>
    <w:p w14:paraId="2133DCD4" w14:textId="7BA5952C" w:rsidR="00471113" w:rsidRPr="00AF40FF" w:rsidRDefault="00A0758E" w:rsidP="004F30C7">
      <w:pPr>
        <w:pStyle w:val="Paragrafoelenco"/>
        <w:tabs>
          <w:tab w:val="left" w:pos="426"/>
          <w:tab w:val="left" w:pos="561"/>
          <w:tab w:val="left" w:pos="851"/>
          <w:tab w:val="left" w:pos="7656"/>
        </w:tabs>
        <w:spacing w:line="276" w:lineRule="auto"/>
        <w:ind w:left="561" w:right="620" w:firstLine="0"/>
        <w:rPr>
          <w:rFonts w:eastAsia="Calibri"/>
        </w:rPr>
      </w:pPr>
      <w:sdt>
        <w:sdtPr>
          <w:rPr>
            <w:rFonts w:eastAsia="Calibri"/>
          </w:rPr>
          <w:id w:val="182993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C55">
            <w:rPr>
              <w:rFonts w:ascii="MS Gothic" w:eastAsia="MS Gothic" w:hAnsi="MS Gothic" w:hint="eastAsia"/>
            </w:rPr>
            <w:t>☐</w:t>
          </w:r>
        </w:sdtContent>
      </w:sdt>
      <w:r w:rsidR="00617172" w:rsidRPr="00AF40FF">
        <w:rPr>
          <w:rFonts w:eastAsia="Calibri"/>
        </w:rPr>
        <w:t xml:space="preserve"> </w:t>
      </w:r>
      <w:r w:rsidR="00471113" w:rsidRPr="00AF40FF">
        <w:rPr>
          <w:rFonts w:eastAsia="Calibri"/>
        </w:rPr>
        <w:t>molto efficaci</w:t>
      </w:r>
      <w:r w:rsidR="00471113" w:rsidRPr="00AF40FF">
        <w:rPr>
          <w:rFonts w:eastAsia="Calibri"/>
        </w:rPr>
        <w:tab/>
      </w:r>
    </w:p>
    <w:p w14:paraId="5DAB70A1" w14:textId="19E9417B" w:rsidR="00471113" w:rsidRPr="00AF40FF" w:rsidRDefault="00A0758E" w:rsidP="004F30C7">
      <w:pPr>
        <w:pStyle w:val="Paragrafoelenco"/>
        <w:tabs>
          <w:tab w:val="left" w:pos="426"/>
          <w:tab w:val="left" w:pos="561"/>
          <w:tab w:val="left" w:pos="851"/>
          <w:tab w:val="right" w:pos="9153"/>
        </w:tabs>
        <w:spacing w:line="276" w:lineRule="auto"/>
        <w:ind w:left="561" w:right="620" w:firstLine="0"/>
        <w:rPr>
          <w:rFonts w:eastAsia="Calibri"/>
        </w:rPr>
      </w:pPr>
      <w:sdt>
        <w:sdtPr>
          <w:rPr>
            <w:rFonts w:eastAsia="Calibri"/>
          </w:rPr>
          <w:id w:val="-112214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C55">
            <w:rPr>
              <w:rFonts w:ascii="MS Gothic" w:eastAsia="MS Gothic" w:hAnsi="MS Gothic" w:hint="eastAsia"/>
            </w:rPr>
            <w:t>☐</w:t>
          </w:r>
        </w:sdtContent>
      </w:sdt>
      <w:r w:rsidR="00617172" w:rsidRPr="00AF40FF">
        <w:rPr>
          <w:rFonts w:eastAsia="Calibri"/>
        </w:rPr>
        <w:t xml:space="preserve"> </w:t>
      </w:r>
      <w:r w:rsidR="00471113" w:rsidRPr="00AF40FF">
        <w:rPr>
          <w:rFonts w:eastAsia="Calibri"/>
        </w:rPr>
        <w:t>abbastanza efficaci</w:t>
      </w:r>
      <w:r w:rsidR="00471113" w:rsidRPr="00AF40FF">
        <w:rPr>
          <w:rFonts w:eastAsia="Calibri"/>
        </w:rPr>
        <w:tab/>
      </w:r>
      <w:r w:rsidR="00471113" w:rsidRPr="00AF40FF">
        <w:rPr>
          <w:rFonts w:eastAsia="Calibri"/>
        </w:rPr>
        <w:tab/>
      </w:r>
    </w:p>
    <w:p w14:paraId="150CB27F" w14:textId="36C0612C" w:rsidR="00471113" w:rsidRPr="00AF40FF" w:rsidRDefault="00A0758E" w:rsidP="004F30C7">
      <w:pPr>
        <w:pStyle w:val="Paragrafoelenco"/>
        <w:tabs>
          <w:tab w:val="left" w:pos="426"/>
          <w:tab w:val="left" w:pos="561"/>
          <w:tab w:val="left" w:pos="851"/>
          <w:tab w:val="left" w:pos="7656"/>
        </w:tabs>
        <w:spacing w:line="276" w:lineRule="auto"/>
        <w:ind w:left="561" w:right="620" w:firstLine="0"/>
        <w:rPr>
          <w:rFonts w:eastAsia="Calibri"/>
        </w:rPr>
      </w:pPr>
      <w:sdt>
        <w:sdtPr>
          <w:rPr>
            <w:rFonts w:eastAsia="Calibri"/>
          </w:rPr>
          <w:id w:val="-48508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C55">
            <w:rPr>
              <w:rFonts w:ascii="MS Gothic" w:eastAsia="MS Gothic" w:hAnsi="MS Gothic" w:hint="eastAsia"/>
            </w:rPr>
            <w:t>☐</w:t>
          </w:r>
        </w:sdtContent>
      </w:sdt>
      <w:r w:rsidR="00617172" w:rsidRPr="00AF40FF">
        <w:rPr>
          <w:rFonts w:eastAsia="Calibri"/>
        </w:rPr>
        <w:t xml:space="preserve"> </w:t>
      </w:r>
      <w:r w:rsidR="00471113" w:rsidRPr="00AF40FF">
        <w:rPr>
          <w:rFonts w:eastAsia="Calibri"/>
        </w:rPr>
        <w:t>parzialmente efficaci</w:t>
      </w:r>
      <w:r w:rsidR="00471113" w:rsidRPr="00AF40FF">
        <w:rPr>
          <w:rFonts w:eastAsia="Calibri"/>
        </w:rPr>
        <w:tab/>
      </w:r>
    </w:p>
    <w:p w14:paraId="23287C18" w14:textId="456D2B02" w:rsidR="00471113" w:rsidRPr="00AF40FF" w:rsidRDefault="00A0758E" w:rsidP="004F30C7">
      <w:pPr>
        <w:pStyle w:val="Paragrafoelenco"/>
        <w:tabs>
          <w:tab w:val="left" w:pos="426"/>
          <w:tab w:val="left" w:pos="561"/>
          <w:tab w:val="left" w:pos="851"/>
          <w:tab w:val="left" w:pos="7656"/>
        </w:tabs>
        <w:spacing w:line="276" w:lineRule="auto"/>
        <w:ind w:left="561" w:right="620" w:firstLine="0"/>
        <w:rPr>
          <w:rFonts w:eastAsia="Calibri"/>
        </w:rPr>
      </w:pPr>
      <w:sdt>
        <w:sdtPr>
          <w:rPr>
            <w:rFonts w:eastAsia="Calibri"/>
          </w:rPr>
          <w:id w:val="-57913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C55">
            <w:rPr>
              <w:rFonts w:ascii="MS Gothic" w:eastAsia="MS Gothic" w:hAnsi="MS Gothic" w:hint="eastAsia"/>
            </w:rPr>
            <w:t>☐</w:t>
          </w:r>
        </w:sdtContent>
      </w:sdt>
      <w:r w:rsidR="00617172" w:rsidRPr="00AF40FF">
        <w:rPr>
          <w:rFonts w:eastAsia="Calibri"/>
        </w:rPr>
        <w:t xml:space="preserve"> </w:t>
      </w:r>
      <w:r w:rsidR="00471113" w:rsidRPr="00AF40FF">
        <w:rPr>
          <w:rFonts w:eastAsia="Calibri"/>
        </w:rPr>
        <w:t>scarsamente efficaci</w:t>
      </w:r>
    </w:p>
    <w:p w14:paraId="632D62E8" w14:textId="77777777" w:rsidR="00471113" w:rsidRPr="00AF40FF" w:rsidRDefault="00471113" w:rsidP="001B2387">
      <w:pPr>
        <w:pStyle w:val="Paragrafoelenco"/>
        <w:tabs>
          <w:tab w:val="left" w:pos="426"/>
          <w:tab w:val="left" w:pos="561"/>
          <w:tab w:val="left" w:pos="851"/>
          <w:tab w:val="left" w:pos="7656"/>
        </w:tabs>
        <w:spacing w:line="276" w:lineRule="auto"/>
        <w:ind w:left="921" w:right="620" w:firstLine="0"/>
        <w:rPr>
          <w:rFonts w:eastAsia="Calibri"/>
        </w:rPr>
      </w:pPr>
    </w:p>
    <w:p w14:paraId="5F385557" w14:textId="77777777" w:rsidR="001B2387" w:rsidRPr="00AF40FF" w:rsidRDefault="004018F5" w:rsidP="001B2387">
      <w:pPr>
        <w:pStyle w:val="Corpotesto"/>
        <w:tabs>
          <w:tab w:val="left" w:pos="2443"/>
          <w:tab w:val="left" w:pos="5014"/>
          <w:tab w:val="left" w:pos="7613"/>
        </w:tabs>
        <w:spacing w:before="94" w:line="276" w:lineRule="auto"/>
        <w:ind w:left="348" w:right="762" w:firstLine="78"/>
        <w:rPr>
          <w:rFonts w:eastAsia="Calibri"/>
          <w:sz w:val="22"/>
          <w:szCs w:val="22"/>
        </w:rPr>
      </w:pPr>
      <w:r w:rsidRPr="00AF40FF">
        <w:rPr>
          <w:rFonts w:eastAsia="Calibri"/>
          <w:sz w:val="22"/>
          <w:szCs w:val="22"/>
        </w:rPr>
        <w:t xml:space="preserve"> Osservazioni particolari: </w:t>
      </w:r>
      <w:r w:rsidR="00896CFA" w:rsidRPr="00AF40FF">
        <w:rPr>
          <w:rFonts w:eastAsia="Calibri"/>
          <w:sz w:val="22"/>
          <w:szCs w:val="22"/>
        </w:rPr>
        <w:t>………………………………………………………..</w:t>
      </w:r>
    </w:p>
    <w:p w14:paraId="0F2EDC80" w14:textId="77777777" w:rsidR="00D30D8B" w:rsidRPr="00AF40FF" w:rsidRDefault="00D30D8B" w:rsidP="001B2387">
      <w:pPr>
        <w:pStyle w:val="Corpotesto"/>
        <w:tabs>
          <w:tab w:val="left" w:pos="2443"/>
          <w:tab w:val="left" w:pos="5014"/>
          <w:tab w:val="left" w:pos="7613"/>
        </w:tabs>
        <w:spacing w:before="94" w:line="276" w:lineRule="auto"/>
        <w:ind w:left="348" w:right="762" w:firstLine="78"/>
        <w:rPr>
          <w:rFonts w:eastAsia="Calibri"/>
          <w:sz w:val="22"/>
          <w:szCs w:val="22"/>
        </w:rPr>
      </w:pPr>
    </w:p>
    <w:p w14:paraId="13CDD193" w14:textId="77777777" w:rsidR="004018F5" w:rsidRPr="00AF40FF" w:rsidRDefault="004018F5" w:rsidP="004018F5">
      <w:pPr>
        <w:pStyle w:val="Corpotesto"/>
        <w:spacing w:before="6"/>
        <w:rPr>
          <w:rFonts w:eastAsia="Calibri"/>
          <w:sz w:val="22"/>
          <w:szCs w:val="22"/>
        </w:rPr>
      </w:pPr>
    </w:p>
    <w:p w14:paraId="59EDBB49" w14:textId="120015BC" w:rsidR="004018F5" w:rsidRPr="00AF40FF" w:rsidRDefault="004018F5" w:rsidP="00AF40FF">
      <w:pPr>
        <w:pStyle w:val="Titolo2"/>
        <w:rPr>
          <w:rFonts w:eastAsia="Calibri"/>
          <w:b w:val="0"/>
          <w:bCs w:val="0"/>
          <w:sz w:val="22"/>
          <w:szCs w:val="22"/>
        </w:rPr>
      </w:pPr>
      <w:r w:rsidRPr="004B4C55">
        <w:rPr>
          <w:rFonts w:eastAsia="Calibri"/>
          <w:b w:val="0"/>
          <w:bCs w:val="0"/>
          <w:sz w:val="22"/>
          <w:szCs w:val="22"/>
        </w:rPr>
        <w:t>U</w:t>
      </w:r>
      <w:r w:rsidR="004B4C55">
        <w:rPr>
          <w:rFonts w:eastAsia="Calibri"/>
          <w:b w:val="0"/>
          <w:bCs w:val="0"/>
          <w:sz w:val="22"/>
          <w:szCs w:val="22"/>
        </w:rPr>
        <w:t>n</w:t>
      </w:r>
      <w:r w:rsidR="004B4C55" w:rsidRPr="004B4C55">
        <w:rPr>
          <w:rFonts w:eastAsia="Calibri"/>
          <w:b w:val="0"/>
          <w:bCs w:val="0"/>
          <w:sz w:val="22"/>
          <w:szCs w:val="22"/>
        </w:rPr>
        <w:t>it</w:t>
      </w:r>
      <w:r w:rsidR="004B4C55">
        <w:rPr>
          <w:rFonts w:eastAsia="Calibri"/>
          <w:b w:val="0"/>
          <w:bCs w:val="0"/>
          <w:sz w:val="22"/>
          <w:szCs w:val="22"/>
        </w:rPr>
        <w:t>à</w:t>
      </w:r>
      <w:r w:rsidR="004B4C55" w:rsidRPr="004B4C55">
        <w:rPr>
          <w:rFonts w:eastAsia="Calibri"/>
          <w:b w:val="0"/>
          <w:bCs w:val="0"/>
          <w:sz w:val="22"/>
          <w:szCs w:val="22"/>
        </w:rPr>
        <w:t xml:space="preserve"> di apprendimento effettivamente svolte in</w:t>
      </w:r>
      <w:r w:rsidR="004B4C55">
        <w:rPr>
          <w:rFonts w:eastAsia="Calibri"/>
          <w:b w:val="0"/>
          <w:bCs w:val="0"/>
          <w:sz w:val="22"/>
          <w:szCs w:val="22"/>
        </w:rPr>
        <w:t>…</w:t>
      </w:r>
      <w:r w:rsidRPr="00AF40FF">
        <w:rPr>
          <w:rFonts w:eastAsia="Calibri"/>
          <w:b w:val="0"/>
          <w:bCs w:val="0"/>
          <w:sz w:val="22"/>
          <w:szCs w:val="22"/>
        </w:rPr>
        <w:t xml:space="preserve">: </w:t>
      </w:r>
    </w:p>
    <w:p w14:paraId="1036B2EB" w14:textId="77777777" w:rsidR="0078141D" w:rsidRPr="00AF40FF" w:rsidRDefault="00AF40FF" w:rsidP="00896CFA">
      <w:pPr>
        <w:pStyle w:val="TableParagraph"/>
        <w:autoSpaceDE/>
        <w:autoSpaceDN/>
        <w:spacing w:before="4"/>
        <w:rPr>
          <w:rFonts w:eastAsia="Calibri"/>
        </w:rPr>
      </w:pPr>
      <w:r w:rsidRPr="00AF40FF">
        <w:rPr>
          <w:rFonts w:eastAsia="Calibri"/>
        </w:rPr>
        <w:tab/>
      </w:r>
      <w:r w:rsidR="00896CFA" w:rsidRPr="00AF40FF">
        <w:rPr>
          <w:rFonts w:eastAsia="Calibri"/>
        </w:rPr>
        <w:t>………………………………………………………….</w:t>
      </w:r>
    </w:p>
    <w:p w14:paraId="1D7A9B38" w14:textId="77777777" w:rsidR="009B6FCC" w:rsidRDefault="009B6FCC" w:rsidP="0078141D">
      <w:pPr>
        <w:pStyle w:val="TableParagraph"/>
        <w:ind w:left="142"/>
        <w:rPr>
          <w:b/>
          <w:iCs/>
          <w:sz w:val="24"/>
          <w:szCs w:val="24"/>
        </w:rPr>
      </w:pPr>
    </w:p>
    <w:p w14:paraId="03A16F84" w14:textId="77777777" w:rsidR="008B4156" w:rsidRPr="004B4C55" w:rsidRDefault="0078141D" w:rsidP="00AF40FF">
      <w:pPr>
        <w:pStyle w:val="Titolo2"/>
        <w:rPr>
          <w:sz w:val="22"/>
          <w:szCs w:val="22"/>
        </w:rPr>
      </w:pPr>
      <w:r w:rsidRPr="004B4C55">
        <w:rPr>
          <w:sz w:val="22"/>
          <w:szCs w:val="22"/>
        </w:rPr>
        <w:t>EDUCAZIONE CIVICA</w:t>
      </w:r>
    </w:p>
    <w:p w14:paraId="633FC8F5" w14:textId="77777777" w:rsidR="00DF01F0" w:rsidRDefault="00DF01F0" w:rsidP="0078141D">
      <w:pPr>
        <w:pStyle w:val="TableParagraph"/>
        <w:ind w:left="142"/>
        <w:rPr>
          <w:b/>
          <w:iCs/>
          <w:sz w:val="24"/>
          <w:szCs w:val="24"/>
        </w:rPr>
      </w:pPr>
    </w:p>
    <w:p w14:paraId="210D4D13" w14:textId="77777777" w:rsidR="00DF01F0" w:rsidRPr="00AF40FF" w:rsidRDefault="00DF01F0" w:rsidP="00AF40FF">
      <w:pPr>
        <w:pStyle w:val="Paragrafoelenco"/>
        <w:numPr>
          <w:ilvl w:val="0"/>
          <w:numId w:val="40"/>
        </w:numPr>
        <w:spacing w:line="0" w:lineRule="atLeast"/>
        <w:rPr>
          <w:rFonts w:eastAsia="Calibri"/>
          <w:b/>
          <w:iCs/>
          <w:sz w:val="20"/>
          <w:szCs w:val="20"/>
        </w:rPr>
      </w:pPr>
      <w:r w:rsidRPr="00AF40FF">
        <w:rPr>
          <w:rFonts w:eastAsia="Calibri"/>
          <w:b/>
          <w:sz w:val="20"/>
          <w:szCs w:val="20"/>
        </w:rPr>
        <w:t xml:space="preserve">AREA 1: </w:t>
      </w:r>
      <w:r w:rsidRPr="00AF40FF">
        <w:rPr>
          <w:rFonts w:eastAsia="Calibri"/>
          <w:b/>
          <w:iCs/>
          <w:sz w:val="20"/>
          <w:szCs w:val="20"/>
        </w:rPr>
        <w:t xml:space="preserve">Costituzione </w:t>
      </w:r>
    </w:p>
    <w:p w14:paraId="1652A53A" w14:textId="0EB9AF2F" w:rsidR="009B6FCC" w:rsidRDefault="004B4C55" w:rsidP="009B6FCC">
      <w:pPr>
        <w:pStyle w:val="TableParagraph"/>
        <w:spacing w:line="276" w:lineRule="auto"/>
        <w:ind w:left="862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………………………………………………………………………….</w:t>
      </w:r>
    </w:p>
    <w:p w14:paraId="499C7178" w14:textId="77777777" w:rsidR="004B4C55" w:rsidRPr="00AF40FF" w:rsidRDefault="004B4C55" w:rsidP="004B4C55">
      <w:pPr>
        <w:pStyle w:val="TableParagraph"/>
        <w:spacing w:line="276" w:lineRule="auto"/>
        <w:ind w:left="862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………………………………………………………………………….</w:t>
      </w:r>
    </w:p>
    <w:p w14:paraId="50FB0931" w14:textId="77777777" w:rsidR="004B4C55" w:rsidRPr="00AF40FF" w:rsidRDefault="004B4C55" w:rsidP="009B6FCC">
      <w:pPr>
        <w:pStyle w:val="TableParagraph"/>
        <w:spacing w:line="276" w:lineRule="auto"/>
        <w:ind w:left="862"/>
        <w:rPr>
          <w:b/>
          <w:iCs/>
          <w:sz w:val="20"/>
          <w:szCs w:val="20"/>
        </w:rPr>
      </w:pPr>
    </w:p>
    <w:p w14:paraId="7B9954F1" w14:textId="77777777" w:rsidR="003F14BA" w:rsidRPr="00AF40FF" w:rsidRDefault="003F14BA" w:rsidP="00AF40FF">
      <w:pPr>
        <w:pStyle w:val="Paragrafoelenco"/>
        <w:numPr>
          <w:ilvl w:val="0"/>
          <w:numId w:val="40"/>
        </w:numPr>
        <w:spacing w:line="0" w:lineRule="atLeast"/>
        <w:rPr>
          <w:rFonts w:eastAsia="Calibri"/>
          <w:b/>
          <w:iCs/>
          <w:sz w:val="20"/>
          <w:szCs w:val="20"/>
        </w:rPr>
      </w:pPr>
      <w:r w:rsidRPr="00AF40FF">
        <w:rPr>
          <w:rFonts w:eastAsia="Calibri"/>
          <w:b/>
          <w:sz w:val="20"/>
          <w:szCs w:val="20"/>
        </w:rPr>
        <w:t xml:space="preserve">AREA 2: </w:t>
      </w:r>
      <w:r w:rsidRPr="00AF40FF">
        <w:rPr>
          <w:rFonts w:eastAsia="Calibri"/>
          <w:b/>
          <w:iCs/>
          <w:sz w:val="20"/>
          <w:szCs w:val="20"/>
        </w:rPr>
        <w:t xml:space="preserve">Sviluppo </w:t>
      </w:r>
      <w:r w:rsidR="00DC0EDA" w:rsidRPr="00AF40FF">
        <w:rPr>
          <w:rFonts w:eastAsia="Calibri"/>
          <w:b/>
          <w:iCs/>
          <w:sz w:val="20"/>
          <w:szCs w:val="20"/>
        </w:rPr>
        <w:t>economico e sostenibilità</w:t>
      </w:r>
    </w:p>
    <w:p w14:paraId="445CAE91" w14:textId="7876F400" w:rsidR="003F14BA" w:rsidRDefault="004B4C55" w:rsidP="004B4C55">
      <w:pPr>
        <w:pStyle w:val="TableParagraph"/>
        <w:spacing w:line="276" w:lineRule="auto"/>
        <w:ind w:left="862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………………………………………………………………………….</w:t>
      </w:r>
    </w:p>
    <w:p w14:paraId="18860ED1" w14:textId="77777777" w:rsidR="004B4C55" w:rsidRPr="00AF40FF" w:rsidRDefault="004B4C55" w:rsidP="004B4C55">
      <w:pPr>
        <w:pStyle w:val="TableParagraph"/>
        <w:spacing w:line="276" w:lineRule="auto"/>
        <w:ind w:left="862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………………………………………………………………………….</w:t>
      </w:r>
    </w:p>
    <w:p w14:paraId="24A63D30" w14:textId="77777777" w:rsidR="004B4C55" w:rsidRPr="004B4C55" w:rsidRDefault="004B4C55" w:rsidP="004B4C55">
      <w:pPr>
        <w:pStyle w:val="TableParagraph"/>
        <w:spacing w:line="276" w:lineRule="auto"/>
        <w:ind w:left="862"/>
        <w:rPr>
          <w:b/>
          <w:iCs/>
          <w:sz w:val="20"/>
          <w:szCs w:val="20"/>
        </w:rPr>
      </w:pPr>
    </w:p>
    <w:p w14:paraId="32A1C4D2" w14:textId="77777777" w:rsidR="003F14BA" w:rsidRPr="00AF40FF" w:rsidRDefault="003F14BA" w:rsidP="00AF40FF">
      <w:pPr>
        <w:pStyle w:val="Paragrafoelenco"/>
        <w:numPr>
          <w:ilvl w:val="0"/>
          <w:numId w:val="40"/>
        </w:numPr>
        <w:spacing w:line="0" w:lineRule="atLeast"/>
        <w:rPr>
          <w:rFonts w:eastAsia="Calibri"/>
          <w:b/>
          <w:iCs/>
          <w:sz w:val="20"/>
          <w:szCs w:val="20"/>
        </w:rPr>
      </w:pPr>
      <w:r w:rsidRPr="00AF40FF">
        <w:rPr>
          <w:rFonts w:eastAsia="Calibri"/>
          <w:b/>
          <w:iCs/>
          <w:sz w:val="20"/>
          <w:szCs w:val="20"/>
        </w:rPr>
        <w:t>AREA 3: Cittadinanza digitale</w:t>
      </w:r>
    </w:p>
    <w:p w14:paraId="693D8728" w14:textId="77777777" w:rsidR="004B4C55" w:rsidRDefault="004B4C55" w:rsidP="004B4C55">
      <w:pPr>
        <w:pStyle w:val="TableParagraph"/>
        <w:spacing w:line="276" w:lineRule="auto"/>
        <w:ind w:left="72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………………………………………………………………………….</w:t>
      </w:r>
    </w:p>
    <w:p w14:paraId="231C139B" w14:textId="77777777" w:rsidR="004B4C55" w:rsidRPr="00AF40FF" w:rsidRDefault="004B4C55" w:rsidP="004B4C55">
      <w:pPr>
        <w:pStyle w:val="TableParagraph"/>
        <w:spacing w:line="276" w:lineRule="auto"/>
        <w:ind w:left="862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………………………………………………………………………….</w:t>
      </w:r>
    </w:p>
    <w:p w14:paraId="2E3E324A" w14:textId="77777777" w:rsidR="004B4C55" w:rsidRPr="00AF40FF" w:rsidRDefault="004B4C55" w:rsidP="004B4C55">
      <w:pPr>
        <w:pStyle w:val="TableParagraph"/>
        <w:spacing w:line="276" w:lineRule="auto"/>
        <w:ind w:left="720"/>
        <w:rPr>
          <w:b/>
          <w:iCs/>
          <w:sz w:val="20"/>
          <w:szCs w:val="20"/>
        </w:rPr>
      </w:pPr>
    </w:p>
    <w:p w14:paraId="03088575" w14:textId="77777777" w:rsidR="003F14BA" w:rsidRPr="004B4C55" w:rsidRDefault="003F14BA" w:rsidP="00DC0EDA">
      <w:pPr>
        <w:spacing w:line="276" w:lineRule="auto"/>
        <w:ind w:left="720"/>
        <w:rPr>
          <w:rFonts w:eastAsia="Calibri" w:cs="Times New Roman"/>
          <w:b/>
          <w:iCs/>
          <w:sz w:val="22"/>
        </w:rPr>
      </w:pPr>
    </w:p>
    <w:p w14:paraId="78F492D2" w14:textId="77777777" w:rsidR="0078141D" w:rsidRDefault="0078141D" w:rsidP="004018F5">
      <w:pPr>
        <w:pStyle w:val="TableParagraph"/>
        <w:rPr>
          <w:b/>
          <w:i/>
        </w:rPr>
      </w:pPr>
    </w:p>
    <w:p w14:paraId="59B180C5" w14:textId="77777777" w:rsidR="008B4156" w:rsidRPr="00AF40FF" w:rsidRDefault="008B4156" w:rsidP="004018F5">
      <w:pPr>
        <w:pStyle w:val="TableParagraph"/>
        <w:rPr>
          <w:b/>
          <w:i/>
        </w:rPr>
      </w:pPr>
    </w:p>
    <w:p w14:paraId="09A5E780" w14:textId="4C4091D6" w:rsidR="005D5F9B" w:rsidRPr="00AF40FF" w:rsidRDefault="005D5F9B" w:rsidP="00AF40FF">
      <w:pPr>
        <w:pStyle w:val="Titolo2"/>
        <w:rPr>
          <w:sz w:val="22"/>
          <w:szCs w:val="22"/>
        </w:rPr>
      </w:pPr>
      <w:r w:rsidRPr="00AF40FF">
        <w:rPr>
          <w:sz w:val="22"/>
          <w:szCs w:val="22"/>
        </w:rPr>
        <w:t xml:space="preserve">ATTIVITÀ INTEGRATIVE CURRICOLARI </w:t>
      </w:r>
      <w:r w:rsidR="004B4C55">
        <w:rPr>
          <w:sz w:val="22"/>
          <w:szCs w:val="22"/>
        </w:rPr>
        <w:t>(eventuali)</w:t>
      </w:r>
    </w:p>
    <w:p w14:paraId="3CAEDC7D" w14:textId="77777777" w:rsidR="00244EF0" w:rsidRPr="00AF40FF" w:rsidRDefault="00AF40FF" w:rsidP="004018F5">
      <w:pPr>
        <w:pStyle w:val="TableParagraph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ab/>
      </w:r>
      <w:r w:rsidR="00DC0EDA" w:rsidRPr="00AF40FF">
        <w:rPr>
          <w:bCs/>
          <w:iCs/>
          <w:sz w:val="24"/>
          <w:szCs w:val="24"/>
        </w:rPr>
        <w:t>………………………………………………………………………………</w:t>
      </w:r>
    </w:p>
    <w:p w14:paraId="1B4D69B9" w14:textId="77777777" w:rsidR="00244EF0" w:rsidRDefault="00244EF0" w:rsidP="004018F5">
      <w:pPr>
        <w:pStyle w:val="TableParagraph"/>
        <w:rPr>
          <w:b/>
          <w:iCs/>
          <w:sz w:val="24"/>
          <w:szCs w:val="24"/>
        </w:rPr>
      </w:pPr>
    </w:p>
    <w:p w14:paraId="03DDAE89" w14:textId="77777777" w:rsidR="00DC0EDA" w:rsidRDefault="00DC0EDA" w:rsidP="004018F5">
      <w:pPr>
        <w:pStyle w:val="TableParagraph"/>
        <w:rPr>
          <w:b/>
          <w:iCs/>
          <w:sz w:val="24"/>
          <w:szCs w:val="24"/>
        </w:rPr>
      </w:pPr>
    </w:p>
    <w:p w14:paraId="6A7D6674" w14:textId="77777777" w:rsidR="005F6F3F" w:rsidRPr="00AF40FF" w:rsidRDefault="005F6F3F" w:rsidP="00AF40FF">
      <w:pPr>
        <w:pStyle w:val="Titolo2"/>
        <w:rPr>
          <w:iCs/>
          <w:sz w:val="22"/>
          <w:szCs w:val="22"/>
        </w:rPr>
      </w:pPr>
      <w:r w:rsidRPr="00AF40FF">
        <w:rPr>
          <w:iCs/>
          <w:sz w:val="22"/>
          <w:szCs w:val="22"/>
        </w:rPr>
        <w:t>METODOLOGIE E MEZZI</w:t>
      </w:r>
      <w:r w:rsidR="00DC0EDA" w:rsidRPr="00AF40FF">
        <w:rPr>
          <w:iCs/>
          <w:sz w:val="22"/>
          <w:szCs w:val="22"/>
        </w:rPr>
        <w:t xml:space="preserve"> (</w:t>
      </w:r>
      <w:r w:rsidRPr="00AF40FF">
        <w:rPr>
          <w:sz w:val="22"/>
          <w:szCs w:val="22"/>
        </w:rPr>
        <w:t>Segnare con una crocetta</w:t>
      </w:r>
      <w:r w:rsidR="00DC0EDA" w:rsidRPr="00AF40FF">
        <w:rPr>
          <w:sz w:val="22"/>
          <w:szCs w:val="22"/>
        </w:rPr>
        <w:t>)</w:t>
      </w:r>
    </w:p>
    <w:p w14:paraId="67D0622E" w14:textId="77777777" w:rsidR="005F6F3F" w:rsidRDefault="005F6F3F" w:rsidP="004018F5">
      <w:pPr>
        <w:pStyle w:val="TableParagraph"/>
        <w:rPr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6"/>
      </w:tblGrid>
      <w:tr w:rsidR="005F6F3F" w14:paraId="7E34F6FE" w14:textId="77777777">
        <w:tc>
          <w:tcPr>
            <w:tcW w:w="4889" w:type="dxa"/>
          </w:tcPr>
          <w:p w14:paraId="40536A15" w14:textId="77777777" w:rsidR="005F6F3F" w:rsidRPr="00AF40FF" w:rsidRDefault="005F6F3F">
            <w:pPr>
              <w:pStyle w:val="TableParagraph"/>
              <w:jc w:val="center"/>
              <w:rPr>
                <w:b/>
                <w:iCs/>
              </w:rPr>
            </w:pPr>
            <w:r w:rsidRPr="00AF40FF">
              <w:rPr>
                <w:rFonts w:eastAsia="Calibri"/>
                <w:b/>
              </w:rPr>
              <w:t>Metodologie</w:t>
            </w:r>
          </w:p>
        </w:tc>
        <w:tc>
          <w:tcPr>
            <w:tcW w:w="4889" w:type="dxa"/>
          </w:tcPr>
          <w:p w14:paraId="5B198CA2" w14:textId="77777777" w:rsidR="005F6F3F" w:rsidRPr="00AF40FF" w:rsidRDefault="005F6F3F">
            <w:pPr>
              <w:pStyle w:val="TableParagraph"/>
              <w:jc w:val="center"/>
              <w:rPr>
                <w:b/>
                <w:iCs/>
              </w:rPr>
            </w:pPr>
            <w:r w:rsidRPr="00AF40FF">
              <w:rPr>
                <w:rFonts w:eastAsia="Calibri"/>
                <w:b/>
              </w:rPr>
              <w:t>Mezzi</w:t>
            </w:r>
          </w:p>
        </w:tc>
      </w:tr>
      <w:tr w:rsidR="001F0983" w14:paraId="79A121DF" w14:textId="77777777" w:rsidTr="001F0983">
        <w:trPr>
          <w:trHeight w:val="2850"/>
        </w:trPr>
        <w:tc>
          <w:tcPr>
            <w:tcW w:w="4889" w:type="dxa"/>
          </w:tcPr>
          <w:p w14:paraId="50F46DCD" w14:textId="0D021DBE" w:rsidR="001F0983" w:rsidRPr="00AF40FF" w:rsidRDefault="00A0758E" w:rsidP="001F0983">
            <w:pPr>
              <w:pStyle w:val="TableParagraph"/>
              <w:rPr>
                <w:b/>
                <w:iCs/>
              </w:rPr>
            </w:pPr>
            <w:sdt>
              <w:sdtPr>
                <w:id w:val="-103649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983" w:rsidRPr="00AF40FF">
              <w:t xml:space="preserve"> </w:t>
            </w:r>
            <w:r w:rsidR="001F0983" w:rsidRPr="00AF40FF">
              <w:rPr>
                <w:rFonts w:eastAsia="Calibri"/>
              </w:rPr>
              <w:t xml:space="preserve">lezione frontale </w:t>
            </w:r>
          </w:p>
          <w:p w14:paraId="4C25314E" w14:textId="28D7C195" w:rsidR="001F0983" w:rsidRPr="00AF40FF" w:rsidRDefault="00A0758E" w:rsidP="001F0983">
            <w:pPr>
              <w:pStyle w:val="TableParagraph"/>
              <w:rPr>
                <w:b/>
                <w:iCs/>
              </w:rPr>
            </w:pPr>
            <w:sdt>
              <w:sdtPr>
                <w:id w:val="-134268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983" w:rsidRPr="00AF40FF">
              <w:t xml:space="preserve"> </w:t>
            </w:r>
            <w:r w:rsidR="001F0983" w:rsidRPr="00AF40FF">
              <w:rPr>
                <w:rFonts w:eastAsia="Calibri"/>
              </w:rPr>
              <w:t xml:space="preserve">lavori in coppie di aiuto </w:t>
            </w:r>
          </w:p>
          <w:p w14:paraId="49E16363" w14:textId="1C0E4B01" w:rsidR="001F0983" w:rsidRPr="00AF40FF" w:rsidRDefault="00A0758E" w:rsidP="001F0983">
            <w:pPr>
              <w:pStyle w:val="TableParagraph"/>
              <w:rPr>
                <w:b/>
                <w:iCs/>
              </w:rPr>
            </w:pPr>
            <w:sdt>
              <w:sdtPr>
                <w:id w:val="1683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983" w:rsidRPr="00AF40FF">
              <w:t xml:space="preserve"> </w:t>
            </w:r>
            <w:r w:rsidR="001F0983" w:rsidRPr="00AF40FF">
              <w:rPr>
                <w:rFonts w:eastAsia="Calibri"/>
              </w:rPr>
              <w:t xml:space="preserve">lavori di gruppo per fasce di livello </w:t>
            </w:r>
          </w:p>
          <w:p w14:paraId="66AEB5F0" w14:textId="78B82623" w:rsidR="001F0983" w:rsidRPr="00AF40FF" w:rsidRDefault="00A0758E" w:rsidP="001F0983">
            <w:pPr>
              <w:pStyle w:val="TableParagraph"/>
              <w:rPr>
                <w:b/>
                <w:iCs/>
                <w:lang w:val="en-US"/>
              </w:rPr>
            </w:pPr>
            <w:sdt>
              <w:sdtPr>
                <w:rPr>
                  <w:lang w:val="en-US"/>
                </w:rPr>
                <w:id w:val="-96819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F0983" w:rsidRPr="00AF40FF">
              <w:rPr>
                <w:lang w:val="en-US"/>
              </w:rPr>
              <w:t xml:space="preserve"> </w:t>
            </w:r>
            <w:r w:rsidR="001F0983" w:rsidRPr="00AF40FF">
              <w:rPr>
                <w:rFonts w:eastAsia="Calibri"/>
                <w:lang w:val="en-US"/>
              </w:rPr>
              <w:t xml:space="preserve">brain storming </w:t>
            </w:r>
          </w:p>
          <w:p w14:paraId="5786A462" w14:textId="6AEB618A" w:rsidR="001F0983" w:rsidRPr="00AF40FF" w:rsidRDefault="00A0758E" w:rsidP="001F0983">
            <w:pPr>
              <w:pStyle w:val="TableParagraph"/>
              <w:rPr>
                <w:b/>
                <w:iCs/>
                <w:lang w:val="en-US"/>
              </w:rPr>
            </w:pPr>
            <w:sdt>
              <w:sdtPr>
                <w:rPr>
                  <w:lang w:val="en-US"/>
                </w:rPr>
                <w:id w:val="6476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F0983" w:rsidRPr="00AF40FF">
              <w:rPr>
                <w:lang w:val="en-US"/>
              </w:rPr>
              <w:t xml:space="preserve"> </w:t>
            </w:r>
            <w:r w:rsidR="001F0983" w:rsidRPr="00AF40FF">
              <w:rPr>
                <w:rFonts w:eastAsia="Calibri"/>
                <w:lang w:val="en-US"/>
              </w:rPr>
              <w:t>problem solving</w:t>
            </w:r>
          </w:p>
          <w:p w14:paraId="635D2887" w14:textId="46ABD8EC" w:rsidR="001F0983" w:rsidRPr="00AF40FF" w:rsidRDefault="00A0758E" w:rsidP="001F0983">
            <w:pPr>
              <w:pStyle w:val="TableParagraph"/>
              <w:rPr>
                <w:b/>
                <w:iCs/>
                <w:lang w:val="en-US"/>
              </w:rPr>
            </w:pPr>
            <w:sdt>
              <w:sdtPr>
                <w:rPr>
                  <w:lang w:val="en-US"/>
                </w:rPr>
                <w:id w:val="77128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F0983" w:rsidRPr="00AF40FF">
              <w:rPr>
                <w:lang w:val="en-US"/>
              </w:rPr>
              <w:t xml:space="preserve"> </w:t>
            </w:r>
            <w:r w:rsidR="001F0983" w:rsidRPr="00AF40FF">
              <w:rPr>
                <w:rFonts w:eastAsia="Calibri"/>
                <w:lang w:val="en-US"/>
              </w:rPr>
              <w:t xml:space="preserve">discussione guidata </w:t>
            </w:r>
          </w:p>
          <w:p w14:paraId="07E8B696" w14:textId="3E515A76" w:rsidR="001F0983" w:rsidRPr="004B4C55" w:rsidRDefault="00A0758E" w:rsidP="001F0983">
            <w:pPr>
              <w:pStyle w:val="TableParagraph"/>
              <w:rPr>
                <w:b/>
                <w:iCs/>
                <w:lang w:val="en-US"/>
              </w:rPr>
            </w:pPr>
            <w:sdt>
              <w:sdtPr>
                <w:rPr>
                  <w:lang w:val="en-US"/>
                </w:rPr>
                <w:id w:val="95845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 w:rsidRPr="004B4C5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F0983" w:rsidRPr="004B4C55">
              <w:rPr>
                <w:lang w:val="en-US"/>
              </w:rPr>
              <w:t xml:space="preserve"> </w:t>
            </w:r>
            <w:r w:rsidR="001F0983" w:rsidRPr="004B4C55">
              <w:rPr>
                <w:rFonts w:eastAsia="Calibri"/>
                <w:lang w:val="en-US"/>
              </w:rPr>
              <w:t xml:space="preserve">cooperative learning </w:t>
            </w:r>
          </w:p>
          <w:p w14:paraId="05B14F6B" w14:textId="3DB44BCB" w:rsidR="001F0983" w:rsidRPr="00AF40FF" w:rsidRDefault="00A0758E" w:rsidP="001F0983">
            <w:pPr>
              <w:pStyle w:val="TableParagraph"/>
              <w:rPr>
                <w:rFonts w:eastAsia="Calibri"/>
              </w:rPr>
            </w:pPr>
            <w:sdt>
              <w:sdtPr>
                <w:id w:val="-38918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983" w:rsidRPr="00AF40FF">
              <w:t xml:space="preserve"> </w:t>
            </w:r>
            <w:r w:rsidR="001F0983" w:rsidRPr="00AF40FF">
              <w:rPr>
                <w:rFonts w:eastAsia="Calibri"/>
              </w:rPr>
              <w:t>didattica laboratoriale</w:t>
            </w:r>
          </w:p>
          <w:p w14:paraId="7E4074D0" w14:textId="54063ECE" w:rsidR="001F0983" w:rsidRPr="00AF40FF" w:rsidRDefault="00A0758E" w:rsidP="001F0983">
            <w:pPr>
              <w:pStyle w:val="TableParagraph"/>
              <w:rPr>
                <w:b/>
                <w:iCs/>
              </w:rPr>
            </w:pPr>
            <w:sdt>
              <w:sdtPr>
                <w:id w:val="25024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983" w:rsidRPr="00AF40FF">
              <w:t xml:space="preserve"> </w:t>
            </w:r>
            <w:r w:rsidR="001F0983" w:rsidRPr="00AF40FF">
              <w:rPr>
                <w:rFonts w:eastAsia="Calibri"/>
              </w:rPr>
              <w:t>altro:</w:t>
            </w:r>
          </w:p>
        </w:tc>
        <w:tc>
          <w:tcPr>
            <w:tcW w:w="4889" w:type="dxa"/>
          </w:tcPr>
          <w:p w14:paraId="09CE5191" w14:textId="3E3C11DC" w:rsidR="001F0983" w:rsidRPr="00AF40FF" w:rsidRDefault="00A0758E" w:rsidP="005F6F3F">
            <w:pPr>
              <w:pStyle w:val="TableParagraph"/>
              <w:rPr>
                <w:b/>
                <w:iCs/>
              </w:rPr>
            </w:pPr>
            <w:sdt>
              <w:sdtPr>
                <w:id w:val="70645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983" w:rsidRPr="00AF40FF">
              <w:t xml:space="preserve"> </w:t>
            </w:r>
            <w:r w:rsidR="001F0983" w:rsidRPr="00AF40FF">
              <w:rPr>
                <w:rFonts w:eastAsia="Calibri"/>
              </w:rPr>
              <w:t xml:space="preserve">libri di testo </w:t>
            </w:r>
          </w:p>
          <w:p w14:paraId="4B1BE0D9" w14:textId="305BFE61" w:rsidR="001F0983" w:rsidRPr="00AF40FF" w:rsidRDefault="00A0758E" w:rsidP="005F6F3F">
            <w:pPr>
              <w:pStyle w:val="TableParagraph"/>
              <w:rPr>
                <w:b/>
                <w:iCs/>
              </w:rPr>
            </w:pPr>
            <w:sdt>
              <w:sdtPr>
                <w:id w:val="-139087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983" w:rsidRPr="00AF40FF">
              <w:t xml:space="preserve"> </w:t>
            </w:r>
            <w:r w:rsidR="001F0983" w:rsidRPr="00AF40FF">
              <w:rPr>
                <w:rFonts w:eastAsia="Calibri"/>
              </w:rPr>
              <w:t xml:space="preserve">testi didattici di supporto </w:t>
            </w:r>
          </w:p>
          <w:p w14:paraId="078DAF04" w14:textId="325BAA42" w:rsidR="001F0983" w:rsidRPr="00AF40FF" w:rsidRDefault="00A0758E" w:rsidP="005F6F3F">
            <w:pPr>
              <w:pStyle w:val="TableParagraph"/>
              <w:rPr>
                <w:b/>
                <w:iCs/>
              </w:rPr>
            </w:pPr>
            <w:sdt>
              <w:sdtPr>
                <w:id w:val="120120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983" w:rsidRPr="00AF40FF">
              <w:t xml:space="preserve"> </w:t>
            </w:r>
            <w:r w:rsidR="001F0983" w:rsidRPr="00AF40FF">
              <w:rPr>
                <w:rFonts w:eastAsia="Calibri"/>
              </w:rPr>
              <w:t>stampa specializzata</w:t>
            </w:r>
          </w:p>
          <w:p w14:paraId="617FD92F" w14:textId="259CD86B" w:rsidR="001F0983" w:rsidRPr="00AF40FF" w:rsidRDefault="00A0758E" w:rsidP="005F6F3F">
            <w:pPr>
              <w:pStyle w:val="TableParagraph"/>
              <w:rPr>
                <w:b/>
                <w:iCs/>
              </w:rPr>
            </w:pPr>
            <w:sdt>
              <w:sdtPr>
                <w:id w:val="-22267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983" w:rsidRPr="00AF40FF">
              <w:t xml:space="preserve"> </w:t>
            </w:r>
            <w:r w:rsidR="001F0983" w:rsidRPr="00AF40FF">
              <w:rPr>
                <w:rFonts w:eastAsia="Calibri"/>
              </w:rPr>
              <w:t xml:space="preserve">uscite nel territorio </w:t>
            </w:r>
          </w:p>
          <w:p w14:paraId="00BBCAC7" w14:textId="34CFFAE6" w:rsidR="001F0983" w:rsidRPr="00AF40FF" w:rsidRDefault="00A0758E" w:rsidP="005F6F3F">
            <w:pPr>
              <w:pStyle w:val="TableParagraph"/>
              <w:rPr>
                <w:b/>
                <w:iCs/>
              </w:rPr>
            </w:pPr>
            <w:sdt>
              <w:sdtPr>
                <w:id w:val="-146541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983" w:rsidRPr="00AF40FF">
              <w:t xml:space="preserve"> </w:t>
            </w:r>
            <w:r w:rsidR="001F0983" w:rsidRPr="00AF40FF">
              <w:rPr>
                <w:rFonts w:eastAsia="Calibri"/>
              </w:rPr>
              <w:t xml:space="preserve">schede predisposte dall’insegnante </w:t>
            </w:r>
          </w:p>
          <w:p w14:paraId="3F5EDA95" w14:textId="79CB7CA4" w:rsidR="001F0983" w:rsidRPr="00AF40FF" w:rsidRDefault="00A0758E" w:rsidP="005F6F3F">
            <w:pPr>
              <w:pStyle w:val="TableParagraph"/>
              <w:rPr>
                <w:b/>
                <w:iCs/>
              </w:rPr>
            </w:pPr>
            <w:sdt>
              <w:sdtPr>
                <w:id w:val="-187546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983" w:rsidRPr="00AF40FF">
              <w:t xml:space="preserve"> </w:t>
            </w:r>
            <w:r w:rsidR="001F0983" w:rsidRPr="00AF40FF">
              <w:rPr>
                <w:rFonts w:eastAsia="Calibri"/>
              </w:rPr>
              <w:t xml:space="preserve">computer </w:t>
            </w:r>
          </w:p>
          <w:p w14:paraId="34F45900" w14:textId="55265BAF" w:rsidR="001F0983" w:rsidRPr="00AF40FF" w:rsidRDefault="00A0758E" w:rsidP="005F6F3F">
            <w:pPr>
              <w:pStyle w:val="TableParagraph"/>
              <w:rPr>
                <w:b/>
                <w:iCs/>
              </w:rPr>
            </w:pPr>
            <w:sdt>
              <w:sdtPr>
                <w:id w:val="-48794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983" w:rsidRPr="00AF40FF">
              <w:t xml:space="preserve"> </w:t>
            </w:r>
            <w:r w:rsidR="001F0983" w:rsidRPr="00AF40FF">
              <w:rPr>
                <w:rFonts w:eastAsia="Calibri"/>
              </w:rPr>
              <w:t xml:space="preserve">sussidi audiovisivi </w:t>
            </w:r>
          </w:p>
          <w:p w14:paraId="1D073642" w14:textId="3C5AAE22" w:rsidR="001F0983" w:rsidRPr="00AF40FF" w:rsidRDefault="00A0758E" w:rsidP="005F6F3F">
            <w:pPr>
              <w:pStyle w:val="TableParagraph"/>
              <w:rPr>
                <w:b/>
                <w:iCs/>
              </w:rPr>
            </w:pPr>
            <w:sdt>
              <w:sdtPr>
                <w:id w:val="194742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983" w:rsidRPr="00AF40FF">
              <w:t xml:space="preserve"> </w:t>
            </w:r>
            <w:r w:rsidR="001F0983" w:rsidRPr="00AF40FF">
              <w:rPr>
                <w:rFonts w:eastAsia="Calibri"/>
              </w:rPr>
              <w:t>giochi</w:t>
            </w:r>
          </w:p>
          <w:p w14:paraId="38B952FA" w14:textId="0979A382" w:rsidR="001F0983" w:rsidRPr="00AF40FF" w:rsidRDefault="00A0758E" w:rsidP="005F6F3F">
            <w:pPr>
              <w:pStyle w:val="TableParagraph"/>
              <w:rPr>
                <w:b/>
                <w:iCs/>
              </w:rPr>
            </w:pPr>
            <w:sdt>
              <w:sdtPr>
                <w:id w:val="64099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983" w:rsidRPr="00AF40FF">
              <w:t xml:space="preserve"> </w:t>
            </w:r>
            <w:r w:rsidR="001F0983" w:rsidRPr="00AF40FF">
              <w:rPr>
                <w:rFonts w:eastAsia="Calibri"/>
              </w:rPr>
              <w:t xml:space="preserve">L.I.M. (lavagna interattiva multimediale) </w:t>
            </w:r>
          </w:p>
          <w:p w14:paraId="38B101DC" w14:textId="6DDBA691" w:rsidR="001F0983" w:rsidRPr="00AF40FF" w:rsidRDefault="00A0758E" w:rsidP="005F6F3F">
            <w:pPr>
              <w:pStyle w:val="TableParagraph"/>
              <w:rPr>
                <w:b/>
                <w:iCs/>
              </w:rPr>
            </w:pPr>
            <w:sdt>
              <w:sdtPr>
                <w:id w:val="84806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983" w:rsidRPr="00AF40FF">
              <w:t xml:space="preserve"> </w:t>
            </w:r>
            <w:r w:rsidR="001F0983" w:rsidRPr="00AF40FF">
              <w:rPr>
                <w:rFonts w:eastAsia="Calibri"/>
              </w:rPr>
              <w:t>altro:</w:t>
            </w:r>
          </w:p>
        </w:tc>
      </w:tr>
    </w:tbl>
    <w:p w14:paraId="359D56C2" w14:textId="77777777" w:rsidR="005F6F3F" w:rsidRDefault="005F6F3F" w:rsidP="004018F5">
      <w:pPr>
        <w:pStyle w:val="TableParagraph"/>
        <w:rPr>
          <w:b/>
          <w:i/>
        </w:rPr>
      </w:pPr>
    </w:p>
    <w:p w14:paraId="701615EF" w14:textId="77777777" w:rsidR="00BE04F7" w:rsidRPr="00AF40FF" w:rsidRDefault="00BE04F7" w:rsidP="00AF40FF">
      <w:pPr>
        <w:pStyle w:val="Titolo2"/>
        <w:rPr>
          <w:sz w:val="22"/>
          <w:szCs w:val="22"/>
        </w:rPr>
      </w:pPr>
      <w:r w:rsidRPr="00AF40FF">
        <w:rPr>
          <w:sz w:val="22"/>
          <w:szCs w:val="22"/>
        </w:rPr>
        <w:t>STRUMENTI</w:t>
      </w:r>
      <w:r w:rsidRPr="00AF40FF">
        <w:rPr>
          <w:spacing w:val="-4"/>
          <w:sz w:val="22"/>
          <w:szCs w:val="22"/>
        </w:rPr>
        <w:t xml:space="preserve"> </w:t>
      </w:r>
      <w:r w:rsidRPr="00AF40FF">
        <w:rPr>
          <w:sz w:val="22"/>
          <w:szCs w:val="22"/>
        </w:rPr>
        <w:t>DI</w:t>
      </w:r>
      <w:r w:rsidRPr="00AF40FF">
        <w:rPr>
          <w:spacing w:val="-4"/>
          <w:sz w:val="22"/>
          <w:szCs w:val="22"/>
        </w:rPr>
        <w:t xml:space="preserve"> </w:t>
      </w:r>
      <w:r w:rsidRPr="00AF40FF">
        <w:rPr>
          <w:sz w:val="22"/>
          <w:szCs w:val="22"/>
        </w:rPr>
        <w:t>VERIFICA</w:t>
      </w:r>
      <w:r w:rsidRPr="00AF40FF">
        <w:rPr>
          <w:spacing w:val="-3"/>
          <w:sz w:val="22"/>
          <w:szCs w:val="22"/>
        </w:rPr>
        <w:t xml:space="preserve"> </w:t>
      </w:r>
      <w:r w:rsidRPr="00AF40FF">
        <w:rPr>
          <w:sz w:val="22"/>
          <w:szCs w:val="22"/>
        </w:rPr>
        <w:t>DEL</w:t>
      </w:r>
      <w:r w:rsidRPr="00AF40FF">
        <w:rPr>
          <w:spacing w:val="-1"/>
          <w:sz w:val="22"/>
          <w:szCs w:val="22"/>
        </w:rPr>
        <w:t xml:space="preserve"> </w:t>
      </w:r>
      <w:r w:rsidRPr="00AF40FF">
        <w:rPr>
          <w:sz w:val="22"/>
          <w:szCs w:val="22"/>
        </w:rPr>
        <w:t>LIVELLO</w:t>
      </w:r>
      <w:r w:rsidRPr="00AF40FF">
        <w:rPr>
          <w:spacing w:val="-2"/>
          <w:sz w:val="22"/>
          <w:szCs w:val="22"/>
        </w:rPr>
        <w:t xml:space="preserve"> </w:t>
      </w:r>
      <w:r w:rsidRPr="00AF40FF">
        <w:rPr>
          <w:sz w:val="22"/>
          <w:szCs w:val="22"/>
        </w:rPr>
        <w:t>DI</w:t>
      </w:r>
      <w:r w:rsidRPr="00AF40FF">
        <w:rPr>
          <w:spacing w:val="-3"/>
          <w:sz w:val="22"/>
          <w:szCs w:val="22"/>
        </w:rPr>
        <w:t xml:space="preserve"> </w:t>
      </w:r>
      <w:r w:rsidRPr="00AF40FF">
        <w:rPr>
          <w:sz w:val="22"/>
          <w:szCs w:val="22"/>
        </w:rPr>
        <w:t>APPRENDIMENTO</w:t>
      </w:r>
    </w:p>
    <w:p w14:paraId="1A545A47" w14:textId="77777777" w:rsidR="00BE04F7" w:rsidRDefault="00BE04F7" w:rsidP="00BE04F7">
      <w:pPr>
        <w:pStyle w:val="Corpotesto"/>
        <w:spacing w:before="3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277F2B" w:rsidRPr="00277F2B" w14:paraId="4A65B71E" w14:textId="77777777" w:rsidTr="00277F2B">
        <w:trPr>
          <w:trHeight w:val="3051"/>
        </w:trPr>
        <w:tc>
          <w:tcPr>
            <w:tcW w:w="9752" w:type="dxa"/>
          </w:tcPr>
          <w:p w14:paraId="3118115D" w14:textId="07E277E3" w:rsidR="001F0983" w:rsidRPr="00AF40FF" w:rsidRDefault="00A0758E" w:rsidP="00277F2B">
            <w:pPr>
              <w:pStyle w:val="Corpotesto"/>
              <w:tabs>
                <w:tab w:val="left" w:pos="2227"/>
                <w:tab w:val="left" w:pos="4776"/>
                <w:tab w:val="left" w:pos="8765"/>
              </w:tabs>
              <w:spacing w:line="276" w:lineRule="auto"/>
              <w:ind w:left="13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928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F0983" w:rsidRPr="00AF40FF">
              <w:rPr>
                <w:sz w:val="22"/>
                <w:szCs w:val="22"/>
              </w:rPr>
              <w:t xml:space="preserve"> interrogazioni</w:t>
            </w:r>
            <w:r w:rsidR="001F0983" w:rsidRPr="00AF40FF">
              <w:rPr>
                <w:sz w:val="22"/>
                <w:szCs w:val="22"/>
              </w:rPr>
              <w:tab/>
            </w:r>
          </w:p>
          <w:p w14:paraId="035EDFC6" w14:textId="0CBC201C" w:rsidR="001F0983" w:rsidRPr="00AF40FF" w:rsidRDefault="00A0758E" w:rsidP="00277F2B">
            <w:pPr>
              <w:pStyle w:val="Corpotesto"/>
              <w:tabs>
                <w:tab w:val="left" w:pos="2227"/>
                <w:tab w:val="left" w:pos="4776"/>
                <w:tab w:val="left" w:pos="8765"/>
              </w:tabs>
              <w:spacing w:line="276" w:lineRule="auto"/>
              <w:ind w:left="132"/>
              <w:rPr>
                <w:rFonts w:ascii="Segoe UI Symbol" w:hAnsi="Segoe UI Symbol" w:cs="Segoe UI Symbol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535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F0983" w:rsidRPr="00AF40FF">
              <w:rPr>
                <w:sz w:val="22"/>
                <w:szCs w:val="22"/>
              </w:rPr>
              <w:t xml:space="preserve"> </w:t>
            </w:r>
            <w:r w:rsidR="001F0983" w:rsidRPr="00AF40FF">
              <w:rPr>
                <w:spacing w:val="8"/>
                <w:sz w:val="22"/>
                <w:szCs w:val="22"/>
              </w:rPr>
              <w:t>c</w:t>
            </w:r>
            <w:r w:rsidR="001F0983" w:rsidRPr="00AF40FF">
              <w:rPr>
                <w:sz w:val="22"/>
                <w:szCs w:val="22"/>
              </w:rPr>
              <w:t>onversazioni/dibattiti</w:t>
            </w:r>
          </w:p>
          <w:p w14:paraId="69BB713D" w14:textId="5F705935" w:rsidR="001F0983" w:rsidRPr="00AF40FF" w:rsidRDefault="00A0758E" w:rsidP="00277F2B">
            <w:pPr>
              <w:pStyle w:val="Corpotesto"/>
              <w:tabs>
                <w:tab w:val="left" w:pos="2227"/>
                <w:tab w:val="left" w:pos="4776"/>
                <w:tab w:val="left" w:pos="8765"/>
              </w:tabs>
              <w:spacing w:line="276" w:lineRule="auto"/>
              <w:ind w:left="13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540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F0983" w:rsidRPr="00AF40FF">
              <w:rPr>
                <w:sz w:val="22"/>
                <w:szCs w:val="22"/>
              </w:rPr>
              <w:t xml:space="preserve"> </w:t>
            </w:r>
            <w:r w:rsidR="001F0983" w:rsidRPr="00AF40FF">
              <w:rPr>
                <w:spacing w:val="12"/>
                <w:sz w:val="22"/>
                <w:szCs w:val="22"/>
              </w:rPr>
              <w:t>e</w:t>
            </w:r>
            <w:r w:rsidR="001F0983" w:rsidRPr="00AF40FF">
              <w:rPr>
                <w:sz w:val="22"/>
                <w:szCs w:val="22"/>
              </w:rPr>
              <w:t>sercitazioni</w:t>
            </w:r>
            <w:r w:rsidR="001F0983" w:rsidRPr="00AF40FF">
              <w:rPr>
                <w:spacing w:val="-7"/>
                <w:sz w:val="22"/>
                <w:szCs w:val="22"/>
              </w:rPr>
              <w:t xml:space="preserve"> </w:t>
            </w:r>
            <w:r w:rsidR="001F0983" w:rsidRPr="00AF40FF">
              <w:rPr>
                <w:sz w:val="22"/>
                <w:szCs w:val="22"/>
              </w:rPr>
              <w:t>individuali</w:t>
            </w:r>
            <w:r w:rsidR="001F0983" w:rsidRPr="00AF40FF">
              <w:rPr>
                <w:spacing w:val="-7"/>
                <w:sz w:val="22"/>
                <w:szCs w:val="22"/>
              </w:rPr>
              <w:t xml:space="preserve"> </w:t>
            </w:r>
            <w:r w:rsidR="001F0983" w:rsidRPr="00AF40FF">
              <w:rPr>
                <w:sz w:val="22"/>
                <w:szCs w:val="22"/>
              </w:rPr>
              <w:t>e</w:t>
            </w:r>
            <w:r w:rsidR="001F0983" w:rsidRPr="00AF40FF">
              <w:rPr>
                <w:spacing w:val="-7"/>
                <w:sz w:val="22"/>
                <w:szCs w:val="22"/>
              </w:rPr>
              <w:t xml:space="preserve"> </w:t>
            </w:r>
            <w:r w:rsidR="001F0983" w:rsidRPr="00AF40FF">
              <w:rPr>
                <w:sz w:val="22"/>
                <w:szCs w:val="22"/>
              </w:rPr>
              <w:t>collettive</w:t>
            </w:r>
            <w:r w:rsidR="001F0983" w:rsidRPr="00AF40FF">
              <w:rPr>
                <w:sz w:val="22"/>
                <w:szCs w:val="22"/>
              </w:rPr>
              <w:tab/>
            </w:r>
          </w:p>
          <w:p w14:paraId="56F427D8" w14:textId="18A15C15" w:rsidR="001F0983" w:rsidRPr="00AF40FF" w:rsidRDefault="00A0758E" w:rsidP="00277F2B">
            <w:pPr>
              <w:pStyle w:val="Corpotesto"/>
              <w:tabs>
                <w:tab w:val="left" w:pos="2227"/>
                <w:tab w:val="left" w:pos="4776"/>
                <w:tab w:val="left" w:pos="8765"/>
              </w:tabs>
              <w:spacing w:line="276" w:lineRule="auto"/>
              <w:ind w:left="13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1563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F0983" w:rsidRPr="00AF40FF">
              <w:rPr>
                <w:sz w:val="22"/>
                <w:szCs w:val="22"/>
              </w:rPr>
              <w:t xml:space="preserve"> prove</w:t>
            </w:r>
            <w:r w:rsidR="001F0983" w:rsidRPr="00AF40FF">
              <w:rPr>
                <w:spacing w:val="-6"/>
                <w:sz w:val="22"/>
                <w:szCs w:val="22"/>
              </w:rPr>
              <w:t xml:space="preserve"> </w:t>
            </w:r>
            <w:r w:rsidR="001F0983" w:rsidRPr="00AF40FF">
              <w:rPr>
                <w:sz w:val="22"/>
                <w:szCs w:val="22"/>
              </w:rPr>
              <w:t>scritte (sintesi, componimenti…)</w:t>
            </w:r>
          </w:p>
          <w:p w14:paraId="6FA97EE1" w14:textId="5D2651CB" w:rsidR="001F0983" w:rsidRPr="00AF40FF" w:rsidRDefault="00A0758E" w:rsidP="00277F2B">
            <w:pPr>
              <w:pStyle w:val="Corpotesto"/>
              <w:tabs>
                <w:tab w:val="left" w:pos="2227"/>
                <w:tab w:val="left" w:pos="4776"/>
                <w:tab w:val="left" w:pos="8765"/>
              </w:tabs>
              <w:spacing w:line="276" w:lineRule="auto"/>
              <w:ind w:left="13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8735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F0983" w:rsidRPr="00AF40FF">
              <w:rPr>
                <w:sz w:val="22"/>
                <w:szCs w:val="22"/>
              </w:rPr>
              <w:t xml:space="preserve"> relazioni</w:t>
            </w:r>
          </w:p>
          <w:p w14:paraId="54756FC7" w14:textId="32FD0BDB" w:rsidR="001F0983" w:rsidRPr="00AF40FF" w:rsidRDefault="00A0758E" w:rsidP="00277F2B">
            <w:pPr>
              <w:pStyle w:val="Corpotesto"/>
              <w:tabs>
                <w:tab w:val="left" w:pos="2227"/>
                <w:tab w:val="left" w:pos="4776"/>
                <w:tab w:val="left" w:pos="8765"/>
              </w:tabs>
              <w:spacing w:line="276" w:lineRule="auto"/>
              <w:ind w:left="13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5386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F0983" w:rsidRPr="00AF40FF">
              <w:rPr>
                <w:sz w:val="22"/>
                <w:szCs w:val="22"/>
              </w:rPr>
              <w:t xml:space="preserve"> test oggettivi</w:t>
            </w:r>
            <w:r w:rsidR="001F0983" w:rsidRPr="00AF40FF">
              <w:rPr>
                <w:position w:val="5"/>
                <w:sz w:val="22"/>
                <w:szCs w:val="22"/>
              </w:rPr>
              <w:tab/>
            </w:r>
          </w:p>
          <w:p w14:paraId="384E10D1" w14:textId="3FACB7E3" w:rsidR="001F0983" w:rsidRPr="00AF40FF" w:rsidRDefault="00A0758E" w:rsidP="00277F2B">
            <w:pPr>
              <w:pStyle w:val="Corpotesto"/>
              <w:tabs>
                <w:tab w:val="left" w:pos="8765"/>
              </w:tabs>
              <w:spacing w:line="276" w:lineRule="auto"/>
              <w:ind w:left="460" w:hanging="31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97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F0983" w:rsidRPr="00AF40FF">
              <w:rPr>
                <w:sz w:val="22"/>
                <w:szCs w:val="22"/>
              </w:rPr>
              <w:t xml:space="preserve"> prove</w:t>
            </w:r>
            <w:r w:rsidR="001F0983" w:rsidRPr="00AF40FF">
              <w:rPr>
                <w:spacing w:val="-8"/>
                <w:sz w:val="22"/>
                <w:szCs w:val="22"/>
              </w:rPr>
              <w:t xml:space="preserve"> </w:t>
            </w:r>
            <w:r w:rsidR="001F0983" w:rsidRPr="00AF40FF">
              <w:rPr>
                <w:sz w:val="22"/>
                <w:szCs w:val="22"/>
              </w:rPr>
              <w:t>strutturate</w:t>
            </w:r>
            <w:r w:rsidR="001F0983" w:rsidRPr="00AF40FF">
              <w:rPr>
                <w:spacing w:val="-7"/>
                <w:sz w:val="22"/>
                <w:szCs w:val="22"/>
              </w:rPr>
              <w:t xml:space="preserve"> </w:t>
            </w:r>
            <w:r w:rsidR="001F0983" w:rsidRPr="00AF40FF">
              <w:rPr>
                <w:sz w:val="22"/>
                <w:szCs w:val="22"/>
              </w:rPr>
              <w:t>e</w:t>
            </w:r>
            <w:r w:rsidR="001F0983" w:rsidRPr="00AF40FF">
              <w:rPr>
                <w:spacing w:val="-8"/>
                <w:sz w:val="22"/>
                <w:szCs w:val="22"/>
              </w:rPr>
              <w:t xml:space="preserve"> </w:t>
            </w:r>
            <w:r w:rsidR="001F0983" w:rsidRPr="00AF40FF">
              <w:rPr>
                <w:sz w:val="22"/>
                <w:szCs w:val="22"/>
              </w:rPr>
              <w:t>semi</w:t>
            </w:r>
            <w:r w:rsidR="00120191">
              <w:rPr>
                <w:sz w:val="22"/>
                <w:szCs w:val="22"/>
              </w:rPr>
              <w:t>-</w:t>
            </w:r>
            <w:r w:rsidR="001F0983" w:rsidRPr="00AF40FF">
              <w:rPr>
                <w:sz w:val="22"/>
                <w:szCs w:val="22"/>
              </w:rPr>
              <w:t>strutturate (questionari a scelta multipla, a completamento…)</w:t>
            </w:r>
          </w:p>
          <w:p w14:paraId="25E7EE81" w14:textId="7739853F" w:rsidR="001F0983" w:rsidRPr="00AF40FF" w:rsidRDefault="00A0758E" w:rsidP="00277F2B">
            <w:pPr>
              <w:pStyle w:val="Corpotesto"/>
              <w:spacing w:before="71" w:line="276" w:lineRule="auto"/>
              <w:ind w:left="13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4458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F0983" w:rsidRPr="00AF40FF">
              <w:rPr>
                <w:sz w:val="22"/>
                <w:szCs w:val="22"/>
              </w:rPr>
              <w:t xml:space="preserve"> prove</w:t>
            </w:r>
            <w:r w:rsidR="001F0983" w:rsidRPr="00AF40FF">
              <w:rPr>
                <w:spacing w:val="-8"/>
                <w:sz w:val="22"/>
                <w:szCs w:val="22"/>
              </w:rPr>
              <w:t xml:space="preserve"> </w:t>
            </w:r>
            <w:r w:rsidR="001F0983" w:rsidRPr="00AF40FF">
              <w:rPr>
                <w:sz w:val="22"/>
                <w:szCs w:val="22"/>
              </w:rPr>
              <w:t>pratiche (grafiche, strumentali, vocali)</w:t>
            </w:r>
          </w:p>
          <w:p w14:paraId="4DB596C4" w14:textId="49248D52" w:rsidR="001F0983" w:rsidRPr="00277F2B" w:rsidRDefault="00A0758E" w:rsidP="00277F2B">
            <w:pPr>
              <w:pStyle w:val="Corpotesto"/>
              <w:spacing w:before="71" w:line="276" w:lineRule="auto"/>
              <w:ind w:left="132"/>
            </w:pPr>
            <w:sdt>
              <w:sdtPr>
                <w:rPr>
                  <w:sz w:val="22"/>
                  <w:szCs w:val="22"/>
                </w:rPr>
                <w:id w:val="-161736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1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F0983" w:rsidRPr="00AF40FF">
              <w:rPr>
                <w:sz w:val="22"/>
                <w:szCs w:val="22"/>
              </w:rPr>
              <w:t xml:space="preserve"> altro:</w:t>
            </w:r>
            <w:r w:rsidR="001F0983" w:rsidRPr="00277F2B">
              <w:t xml:space="preserve"> </w:t>
            </w:r>
          </w:p>
        </w:tc>
      </w:tr>
    </w:tbl>
    <w:p w14:paraId="3B2ED28A" w14:textId="77777777" w:rsidR="001F0983" w:rsidRDefault="001F0983" w:rsidP="001F0983">
      <w:pPr>
        <w:pStyle w:val="Corpotesto"/>
        <w:spacing w:before="71" w:line="276" w:lineRule="auto"/>
        <w:ind w:left="132"/>
      </w:pPr>
    </w:p>
    <w:p w14:paraId="0E4FCD68" w14:textId="77777777" w:rsidR="00BE04F7" w:rsidRPr="00AF40FF" w:rsidRDefault="00BE04F7" w:rsidP="00AF40FF">
      <w:pPr>
        <w:pStyle w:val="Titolo2"/>
        <w:rPr>
          <w:sz w:val="22"/>
          <w:szCs w:val="22"/>
        </w:rPr>
      </w:pPr>
      <w:r w:rsidRPr="00AF40FF">
        <w:rPr>
          <w:sz w:val="22"/>
          <w:szCs w:val="22"/>
        </w:rPr>
        <w:t>CRITERI</w:t>
      </w:r>
      <w:r w:rsidRPr="00AF40FF">
        <w:rPr>
          <w:spacing w:val="-3"/>
          <w:sz w:val="22"/>
          <w:szCs w:val="22"/>
        </w:rPr>
        <w:t xml:space="preserve"> </w:t>
      </w:r>
      <w:r w:rsidRPr="00AF40FF">
        <w:rPr>
          <w:sz w:val="22"/>
          <w:szCs w:val="22"/>
        </w:rPr>
        <w:t>DI</w:t>
      </w:r>
      <w:r w:rsidRPr="00AF40FF">
        <w:rPr>
          <w:spacing w:val="-3"/>
          <w:sz w:val="22"/>
          <w:szCs w:val="22"/>
        </w:rPr>
        <w:t xml:space="preserve"> </w:t>
      </w:r>
      <w:r w:rsidRPr="00AF40FF">
        <w:rPr>
          <w:sz w:val="22"/>
          <w:szCs w:val="22"/>
        </w:rPr>
        <w:t>VALUTAZIONE</w:t>
      </w:r>
      <w:r w:rsidRPr="00AF40FF">
        <w:rPr>
          <w:spacing w:val="-3"/>
          <w:sz w:val="22"/>
          <w:szCs w:val="22"/>
        </w:rPr>
        <w:t xml:space="preserve"> </w:t>
      </w:r>
      <w:r w:rsidRPr="00AF40FF">
        <w:rPr>
          <w:sz w:val="22"/>
          <w:szCs w:val="22"/>
        </w:rPr>
        <w:t>SEGUITI</w:t>
      </w:r>
    </w:p>
    <w:p w14:paraId="2687B705" w14:textId="77777777" w:rsidR="005D5F9B" w:rsidRPr="00AF40FF" w:rsidRDefault="005D5F9B" w:rsidP="00CE7E84">
      <w:pPr>
        <w:spacing w:line="276" w:lineRule="auto"/>
        <w:ind w:left="142" w:right="180"/>
        <w:jc w:val="both"/>
        <w:rPr>
          <w:rFonts w:eastAsia="Calibri" w:cs="Times New Roman"/>
          <w:sz w:val="22"/>
          <w:szCs w:val="22"/>
        </w:rPr>
      </w:pPr>
      <w:r w:rsidRPr="00AF40FF">
        <w:rPr>
          <w:rFonts w:eastAsia="Calibri" w:cs="Times New Roman"/>
          <w:sz w:val="22"/>
          <w:szCs w:val="22"/>
        </w:rPr>
        <w:t>Le verifiche effettuate sono state di tipologie varie, come da programmazione iniziale. Per quanto riguarda la valutazione</w:t>
      </w:r>
      <w:r w:rsidR="00CE7E84" w:rsidRPr="00AF40FF">
        <w:rPr>
          <w:rFonts w:eastAsia="Calibri" w:cs="Times New Roman"/>
          <w:sz w:val="22"/>
          <w:szCs w:val="22"/>
        </w:rPr>
        <w:t>,</w:t>
      </w:r>
      <w:r w:rsidRPr="00AF40FF">
        <w:rPr>
          <w:rFonts w:eastAsia="Calibri" w:cs="Times New Roman"/>
          <w:sz w:val="22"/>
          <w:szCs w:val="22"/>
        </w:rPr>
        <w:t xml:space="preserve"> si fa riferimento ai criteri e alle griglie di valutazione adottati dal Collegio docenti e inseriti nel PTOF.</w:t>
      </w:r>
    </w:p>
    <w:p w14:paraId="3F85030C" w14:textId="77777777" w:rsidR="00BE04F7" w:rsidRPr="00AF40FF" w:rsidRDefault="00BE04F7" w:rsidP="00CE7E84">
      <w:pPr>
        <w:pStyle w:val="Corpotesto"/>
        <w:spacing w:before="108" w:line="276" w:lineRule="auto"/>
        <w:ind w:left="142" w:right="227"/>
        <w:jc w:val="both"/>
        <w:rPr>
          <w:sz w:val="22"/>
          <w:szCs w:val="22"/>
        </w:rPr>
      </w:pPr>
      <w:r w:rsidRPr="00AF40FF">
        <w:rPr>
          <w:sz w:val="22"/>
          <w:szCs w:val="22"/>
        </w:rPr>
        <w:t>Nella valutazione finale si è tenuto conto oltre che delle effettive conoscenze acquisite dai singoli alunni e delle abilità</w:t>
      </w:r>
      <w:r w:rsidRPr="00AF40FF">
        <w:rPr>
          <w:spacing w:val="1"/>
          <w:sz w:val="22"/>
          <w:szCs w:val="22"/>
        </w:rPr>
        <w:t xml:space="preserve"> </w:t>
      </w:r>
      <w:r w:rsidRPr="00AF40FF">
        <w:rPr>
          <w:sz w:val="22"/>
          <w:szCs w:val="22"/>
        </w:rPr>
        <w:t>conseguite,</w:t>
      </w:r>
      <w:r w:rsidRPr="00AF40FF">
        <w:rPr>
          <w:spacing w:val="1"/>
          <w:sz w:val="22"/>
          <w:szCs w:val="22"/>
        </w:rPr>
        <w:t xml:space="preserve"> </w:t>
      </w:r>
      <w:r w:rsidRPr="00AF40FF">
        <w:rPr>
          <w:sz w:val="22"/>
          <w:szCs w:val="22"/>
        </w:rPr>
        <w:t>anche</w:t>
      </w:r>
      <w:r w:rsidRPr="00AF40FF">
        <w:rPr>
          <w:spacing w:val="1"/>
          <w:sz w:val="22"/>
          <w:szCs w:val="22"/>
        </w:rPr>
        <w:t xml:space="preserve"> </w:t>
      </w:r>
      <w:r w:rsidRPr="00AF40FF">
        <w:rPr>
          <w:sz w:val="22"/>
          <w:szCs w:val="22"/>
        </w:rPr>
        <w:t>del</w:t>
      </w:r>
      <w:r w:rsidRPr="00AF40FF">
        <w:rPr>
          <w:spacing w:val="1"/>
          <w:sz w:val="22"/>
          <w:szCs w:val="22"/>
        </w:rPr>
        <w:t xml:space="preserve"> </w:t>
      </w:r>
      <w:r w:rsidRPr="00AF40FF">
        <w:rPr>
          <w:sz w:val="22"/>
          <w:szCs w:val="22"/>
        </w:rPr>
        <w:t>grado</w:t>
      </w:r>
      <w:r w:rsidRPr="00AF40FF">
        <w:rPr>
          <w:spacing w:val="1"/>
          <w:sz w:val="22"/>
          <w:szCs w:val="22"/>
        </w:rPr>
        <w:t xml:space="preserve"> </w:t>
      </w:r>
      <w:r w:rsidRPr="00AF40FF">
        <w:rPr>
          <w:sz w:val="22"/>
          <w:szCs w:val="22"/>
        </w:rPr>
        <w:t>di</w:t>
      </w:r>
      <w:r w:rsidRPr="00AF40FF">
        <w:rPr>
          <w:spacing w:val="1"/>
          <w:sz w:val="22"/>
          <w:szCs w:val="22"/>
        </w:rPr>
        <w:t xml:space="preserve"> </w:t>
      </w:r>
      <w:r w:rsidRPr="00AF40FF">
        <w:rPr>
          <w:sz w:val="22"/>
          <w:szCs w:val="22"/>
        </w:rPr>
        <w:t>maturazione</w:t>
      </w:r>
      <w:r w:rsidRPr="00AF40FF">
        <w:rPr>
          <w:spacing w:val="1"/>
          <w:sz w:val="22"/>
          <w:szCs w:val="22"/>
        </w:rPr>
        <w:t xml:space="preserve"> </w:t>
      </w:r>
      <w:r w:rsidRPr="00AF40FF">
        <w:rPr>
          <w:sz w:val="22"/>
          <w:szCs w:val="22"/>
        </w:rPr>
        <w:t>raggiunto</w:t>
      </w:r>
      <w:r w:rsidRPr="00AF40FF">
        <w:rPr>
          <w:spacing w:val="1"/>
          <w:sz w:val="22"/>
          <w:szCs w:val="22"/>
        </w:rPr>
        <w:t xml:space="preserve"> </w:t>
      </w:r>
      <w:r w:rsidRPr="00AF40FF">
        <w:rPr>
          <w:sz w:val="22"/>
          <w:szCs w:val="22"/>
        </w:rPr>
        <w:t>e</w:t>
      </w:r>
      <w:r w:rsidRPr="00AF40FF">
        <w:rPr>
          <w:spacing w:val="1"/>
          <w:sz w:val="22"/>
          <w:szCs w:val="22"/>
        </w:rPr>
        <w:t xml:space="preserve"> </w:t>
      </w:r>
      <w:r w:rsidRPr="00AF40FF">
        <w:rPr>
          <w:sz w:val="22"/>
          <w:szCs w:val="22"/>
        </w:rPr>
        <w:t>dell’impegno</w:t>
      </w:r>
      <w:r w:rsidRPr="00AF40FF">
        <w:rPr>
          <w:spacing w:val="1"/>
          <w:sz w:val="22"/>
          <w:szCs w:val="22"/>
        </w:rPr>
        <w:t xml:space="preserve"> </w:t>
      </w:r>
      <w:r w:rsidRPr="00AF40FF">
        <w:rPr>
          <w:sz w:val="22"/>
          <w:szCs w:val="22"/>
        </w:rPr>
        <w:t>profuso</w:t>
      </w:r>
      <w:r w:rsidRPr="00AF40FF">
        <w:rPr>
          <w:spacing w:val="1"/>
          <w:sz w:val="22"/>
          <w:szCs w:val="22"/>
        </w:rPr>
        <w:t xml:space="preserve"> </w:t>
      </w:r>
      <w:r w:rsidRPr="00AF40FF">
        <w:rPr>
          <w:sz w:val="22"/>
          <w:szCs w:val="22"/>
        </w:rPr>
        <w:t>con</w:t>
      </w:r>
      <w:r w:rsidRPr="00AF40FF">
        <w:rPr>
          <w:spacing w:val="1"/>
          <w:sz w:val="22"/>
          <w:szCs w:val="22"/>
        </w:rPr>
        <w:t xml:space="preserve"> </w:t>
      </w:r>
      <w:r w:rsidRPr="00AF40FF">
        <w:rPr>
          <w:sz w:val="22"/>
          <w:szCs w:val="22"/>
        </w:rPr>
        <w:t>riferimento</w:t>
      </w:r>
      <w:r w:rsidRPr="00AF40FF">
        <w:rPr>
          <w:spacing w:val="1"/>
          <w:sz w:val="22"/>
          <w:szCs w:val="22"/>
        </w:rPr>
        <w:t xml:space="preserve"> </w:t>
      </w:r>
      <w:r w:rsidRPr="00AF40FF">
        <w:rPr>
          <w:sz w:val="22"/>
          <w:szCs w:val="22"/>
        </w:rPr>
        <w:t>alla</w:t>
      </w:r>
      <w:r w:rsidRPr="00AF40FF">
        <w:rPr>
          <w:spacing w:val="1"/>
          <w:sz w:val="22"/>
          <w:szCs w:val="22"/>
        </w:rPr>
        <w:t xml:space="preserve"> </w:t>
      </w:r>
      <w:r w:rsidRPr="00AF40FF">
        <w:rPr>
          <w:sz w:val="22"/>
          <w:szCs w:val="22"/>
        </w:rPr>
        <w:t>situazione</w:t>
      </w:r>
      <w:r w:rsidRPr="00AF40FF">
        <w:rPr>
          <w:spacing w:val="50"/>
          <w:sz w:val="22"/>
          <w:szCs w:val="22"/>
        </w:rPr>
        <w:t xml:space="preserve"> </w:t>
      </w:r>
      <w:r w:rsidRPr="00AF40FF">
        <w:rPr>
          <w:sz w:val="22"/>
          <w:szCs w:val="22"/>
        </w:rPr>
        <w:t>di</w:t>
      </w:r>
      <w:r w:rsidR="00CE7E84" w:rsidRPr="00AF40FF">
        <w:rPr>
          <w:sz w:val="22"/>
          <w:szCs w:val="22"/>
        </w:rPr>
        <w:t xml:space="preserve"> </w:t>
      </w:r>
      <w:r w:rsidRPr="00AF40FF">
        <w:rPr>
          <w:spacing w:val="-47"/>
          <w:sz w:val="22"/>
          <w:szCs w:val="22"/>
        </w:rPr>
        <w:t xml:space="preserve"> </w:t>
      </w:r>
      <w:r w:rsidRPr="00AF40FF">
        <w:rPr>
          <w:sz w:val="22"/>
          <w:szCs w:val="22"/>
        </w:rPr>
        <w:t>partenza.</w:t>
      </w:r>
    </w:p>
    <w:p w14:paraId="6CD2C118" w14:textId="77777777" w:rsidR="00BE04F7" w:rsidRDefault="00BE04F7" w:rsidP="00CE7E84">
      <w:pPr>
        <w:pStyle w:val="Corpotesto"/>
        <w:spacing w:before="7"/>
        <w:jc w:val="both"/>
      </w:pPr>
    </w:p>
    <w:p w14:paraId="6C469879" w14:textId="77777777" w:rsidR="004F30C7" w:rsidRPr="00AF40FF" w:rsidRDefault="00BE04F7" w:rsidP="00AF40FF">
      <w:pPr>
        <w:pStyle w:val="Titolo2"/>
        <w:rPr>
          <w:sz w:val="22"/>
          <w:szCs w:val="22"/>
        </w:rPr>
      </w:pPr>
      <w:r w:rsidRPr="00AF40FF">
        <w:rPr>
          <w:sz w:val="22"/>
          <w:szCs w:val="22"/>
        </w:rPr>
        <w:t>RAPPORTI</w:t>
      </w:r>
      <w:r w:rsidRPr="00AF40FF">
        <w:rPr>
          <w:spacing w:val="-4"/>
          <w:sz w:val="22"/>
          <w:szCs w:val="22"/>
        </w:rPr>
        <w:t xml:space="preserve"> </w:t>
      </w:r>
      <w:r w:rsidRPr="00AF40FF">
        <w:rPr>
          <w:sz w:val="22"/>
          <w:szCs w:val="22"/>
        </w:rPr>
        <w:t>CON LE</w:t>
      </w:r>
      <w:r w:rsidRPr="00AF40FF">
        <w:rPr>
          <w:spacing w:val="-4"/>
          <w:sz w:val="22"/>
          <w:szCs w:val="22"/>
        </w:rPr>
        <w:t xml:space="preserve"> </w:t>
      </w:r>
      <w:r w:rsidRPr="00AF40FF">
        <w:rPr>
          <w:sz w:val="22"/>
          <w:szCs w:val="22"/>
        </w:rPr>
        <w:t>FAMIGLIE</w:t>
      </w:r>
      <w:r w:rsidR="00AF40FF" w:rsidRPr="00AF40FF">
        <w:rPr>
          <w:sz w:val="22"/>
          <w:szCs w:val="22"/>
        </w:rPr>
        <w:t xml:space="preserve">  (</w:t>
      </w:r>
      <w:r w:rsidR="004F30C7" w:rsidRPr="00AF40FF">
        <w:rPr>
          <w:rFonts w:eastAsia="Calibri"/>
          <w:b w:val="0"/>
          <w:bCs w:val="0"/>
          <w:sz w:val="22"/>
          <w:szCs w:val="22"/>
        </w:rPr>
        <w:t>Segnare con una crocetta</w:t>
      </w:r>
      <w:r w:rsidR="00AF40FF" w:rsidRPr="00AF40FF">
        <w:rPr>
          <w:rFonts w:eastAsia="Calibri"/>
          <w:sz w:val="22"/>
          <w:szCs w:val="22"/>
        </w:rPr>
        <w:t>)</w:t>
      </w:r>
    </w:p>
    <w:p w14:paraId="6B544361" w14:textId="77777777" w:rsidR="004F30C7" w:rsidRPr="004F30C7" w:rsidRDefault="004F30C7" w:rsidP="004F30C7">
      <w:pPr>
        <w:rPr>
          <w:rFonts w:ascii="Calibri" w:eastAsia="Calibri" w:hAnsi="Calibri" w:cs="Times New Roman"/>
          <w:lang w:eastAsia="en-US"/>
        </w:rPr>
      </w:pPr>
    </w:p>
    <w:p w14:paraId="1AA9CFF5" w14:textId="784EC62A" w:rsidR="00BE04F7" w:rsidRPr="00120191" w:rsidRDefault="00A0758E" w:rsidP="001F0983">
      <w:pPr>
        <w:pStyle w:val="Corpotesto"/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16753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191" w:rsidRPr="00120191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17172" w:rsidRPr="00120191">
        <w:rPr>
          <w:sz w:val="22"/>
          <w:szCs w:val="22"/>
        </w:rPr>
        <w:t xml:space="preserve"> </w:t>
      </w:r>
      <w:r w:rsidR="00BE04F7" w:rsidRPr="00120191">
        <w:rPr>
          <w:sz w:val="22"/>
          <w:szCs w:val="22"/>
        </w:rPr>
        <w:t>Collaborativi</w:t>
      </w:r>
      <w:r w:rsidR="004F30C7" w:rsidRPr="00120191">
        <w:rPr>
          <w:sz w:val="22"/>
          <w:szCs w:val="22"/>
        </w:rPr>
        <w:t xml:space="preserve"> </w:t>
      </w:r>
    </w:p>
    <w:p w14:paraId="7F9BBD3F" w14:textId="5B48F4E9" w:rsidR="001F0983" w:rsidRPr="00120191" w:rsidRDefault="00A0758E" w:rsidP="001F0983">
      <w:pPr>
        <w:pStyle w:val="Corpotesto"/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-144537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191" w:rsidRPr="00120191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17172" w:rsidRPr="00120191">
        <w:rPr>
          <w:sz w:val="22"/>
          <w:szCs w:val="22"/>
        </w:rPr>
        <w:t xml:space="preserve"> </w:t>
      </w:r>
      <w:r w:rsidR="00BE04F7" w:rsidRPr="00120191">
        <w:rPr>
          <w:sz w:val="22"/>
          <w:szCs w:val="22"/>
        </w:rPr>
        <w:t>Normali</w:t>
      </w:r>
    </w:p>
    <w:p w14:paraId="14B81286" w14:textId="5DBD7BF6" w:rsidR="004F30C7" w:rsidRPr="00120191" w:rsidRDefault="00A0758E" w:rsidP="00267EAB">
      <w:pPr>
        <w:pStyle w:val="Corpotesto"/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41960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191" w:rsidRPr="00120191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17172" w:rsidRPr="00120191">
        <w:rPr>
          <w:sz w:val="22"/>
          <w:szCs w:val="22"/>
        </w:rPr>
        <w:t xml:space="preserve"> </w:t>
      </w:r>
      <w:r w:rsidR="00BE04F7" w:rsidRPr="00120191">
        <w:rPr>
          <w:sz w:val="22"/>
          <w:szCs w:val="22"/>
        </w:rPr>
        <w:t>Poco produttivi</w:t>
      </w:r>
    </w:p>
    <w:p w14:paraId="74AB633C" w14:textId="77777777" w:rsidR="00BE04F7" w:rsidRPr="00267EAB" w:rsidRDefault="00DC0EDA" w:rsidP="00267EAB">
      <w:pPr>
        <w:pStyle w:val="Corpotesto"/>
        <w:spacing w:before="8"/>
        <w:ind w:left="7788"/>
      </w:pPr>
      <w:r>
        <w:t>Il</w:t>
      </w:r>
      <w:r w:rsidR="00267EAB" w:rsidRPr="00267EAB">
        <w:t xml:space="preserve"> docente</w:t>
      </w:r>
    </w:p>
    <w:p w14:paraId="6E0AFCB7" w14:textId="77777777" w:rsidR="00BE04F7" w:rsidRPr="004263D4" w:rsidRDefault="00BE04F7" w:rsidP="004263D4">
      <w:pPr>
        <w:pStyle w:val="Default"/>
        <w:jc w:val="center"/>
      </w:pPr>
      <w:r>
        <w:t xml:space="preserve">                                                                          </w:t>
      </w:r>
      <w:r w:rsidR="00267EAB">
        <w:t xml:space="preserve">      </w:t>
      </w:r>
      <w:r w:rsidR="009B6FCC">
        <w:tab/>
      </w:r>
      <w:r w:rsidR="009B6FCC">
        <w:tab/>
      </w:r>
      <w:r w:rsidR="009B6FCC">
        <w:tab/>
      </w:r>
      <w:r w:rsidR="009B6FCC">
        <w:tab/>
      </w:r>
      <w:r w:rsidR="004263D4">
        <w:t xml:space="preserve"> </w:t>
      </w:r>
    </w:p>
    <w:sectPr w:rsidR="00BE04F7" w:rsidRPr="004263D4" w:rsidSect="00244EF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57DA" w14:textId="77777777" w:rsidR="00EE29C7" w:rsidRDefault="00EE29C7" w:rsidP="00BE04F7">
      <w:r>
        <w:separator/>
      </w:r>
    </w:p>
  </w:endnote>
  <w:endnote w:type="continuationSeparator" w:id="0">
    <w:p w14:paraId="171C19A1" w14:textId="77777777" w:rsidR="00EE29C7" w:rsidRDefault="00EE29C7" w:rsidP="00BE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 Narrow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B1C8" w14:textId="77777777" w:rsidR="00EE29C7" w:rsidRDefault="00EE29C7" w:rsidP="00BE04F7">
      <w:r>
        <w:separator/>
      </w:r>
    </w:p>
  </w:footnote>
  <w:footnote w:type="continuationSeparator" w:id="0">
    <w:p w14:paraId="750AB126" w14:textId="77777777" w:rsidR="00EE29C7" w:rsidRDefault="00EE29C7" w:rsidP="00BE0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)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388" w:hanging="28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46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04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62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2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78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36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94" w:hanging="284"/>
      </w:pPr>
      <w:rPr>
        <w:lang w:val="it-IT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90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06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22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38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54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70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986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02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18" w:hanging="348"/>
      </w:pPr>
      <w:rPr>
        <w:lang w:val="it-IT" w:eastAsia="en-US" w:bidi="ar-SA"/>
      </w:rPr>
    </w:lvl>
  </w:abstractNum>
  <w:abstractNum w:abstractNumId="2" w15:restartNumberingAfterBreak="0">
    <w:nsid w:val="01CC2C4B"/>
    <w:multiLevelType w:val="hybridMultilevel"/>
    <w:tmpl w:val="089CBE82"/>
    <w:lvl w:ilvl="0" w:tplc="BDCA8E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A61"/>
    <w:multiLevelType w:val="hybridMultilevel"/>
    <w:tmpl w:val="5A2A61AC"/>
    <w:lvl w:ilvl="0" w:tplc="BDCA8E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41B3C"/>
    <w:multiLevelType w:val="hybridMultilevel"/>
    <w:tmpl w:val="174865B0"/>
    <w:lvl w:ilvl="0" w:tplc="BDCA8E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E2BF6"/>
    <w:multiLevelType w:val="hybridMultilevel"/>
    <w:tmpl w:val="63B48A16"/>
    <w:lvl w:ilvl="0" w:tplc="BDCA8E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247DE"/>
    <w:multiLevelType w:val="hybridMultilevel"/>
    <w:tmpl w:val="BF3CEA38"/>
    <w:lvl w:ilvl="0" w:tplc="BDCA8E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46221"/>
    <w:multiLevelType w:val="multilevel"/>
    <w:tmpl w:val="0053208E"/>
    <w:lvl w:ilvl="0">
      <w:start w:val="1"/>
      <w:numFmt w:val="decimal"/>
      <w:lvlText w:val="%1."/>
      <w:lvlJc w:val="left"/>
      <w:pPr>
        <w:ind w:left="490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06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22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38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54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70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986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02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18" w:hanging="348"/>
      </w:pPr>
      <w:rPr>
        <w:lang w:val="it-IT" w:eastAsia="en-US" w:bidi="ar-SA"/>
      </w:rPr>
    </w:lvl>
  </w:abstractNum>
  <w:abstractNum w:abstractNumId="8" w15:restartNumberingAfterBreak="0">
    <w:nsid w:val="14C75C96"/>
    <w:multiLevelType w:val="hybridMultilevel"/>
    <w:tmpl w:val="EE0A8816"/>
    <w:lvl w:ilvl="0" w:tplc="BDCA8E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17D3E"/>
    <w:multiLevelType w:val="hybridMultilevel"/>
    <w:tmpl w:val="1D164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21FA1"/>
    <w:multiLevelType w:val="hybridMultilevel"/>
    <w:tmpl w:val="19C4B79E"/>
    <w:lvl w:ilvl="0" w:tplc="BDCA8E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B6E3D"/>
    <w:multiLevelType w:val="hybridMultilevel"/>
    <w:tmpl w:val="B2F88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B52B0"/>
    <w:multiLevelType w:val="hybridMultilevel"/>
    <w:tmpl w:val="2D2C75E2"/>
    <w:lvl w:ilvl="0" w:tplc="BDCA8E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078FF"/>
    <w:multiLevelType w:val="hybridMultilevel"/>
    <w:tmpl w:val="3B0E1B8C"/>
    <w:lvl w:ilvl="0" w:tplc="BDCA8E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9458D"/>
    <w:multiLevelType w:val="hybridMultilevel"/>
    <w:tmpl w:val="C7883F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B4ECF"/>
    <w:multiLevelType w:val="hybridMultilevel"/>
    <w:tmpl w:val="A9CC8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A71DE"/>
    <w:multiLevelType w:val="multilevel"/>
    <w:tmpl w:val="61D6E5C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7765F43"/>
    <w:multiLevelType w:val="hybridMultilevel"/>
    <w:tmpl w:val="8E4205CE"/>
    <w:lvl w:ilvl="0" w:tplc="BDCA8E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94099"/>
    <w:multiLevelType w:val="hybridMultilevel"/>
    <w:tmpl w:val="D36A13CE"/>
    <w:lvl w:ilvl="0" w:tplc="BDCA8E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456E2"/>
    <w:multiLevelType w:val="hybridMultilevel"/>
    <w:tmpl w:val="D7F2E976"/>
    <w:lvl w:ilvl="0" w:tplc="BDCA8E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F6B21"/>
    <w:multiLevelType w:val="hybridMultilevel"/>
    <w:tmpl w:val="3E245FFA"/>
    <w:lvl w:ilvl="0" w:tplc="BDCA8E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56BDA"/>
    <w:multiLevelType w:val="hybridMultilevel"/>
    <w:tmpl w:val="F788B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F0245"/>
    <w:multiLevelType w:val="hybridMultilevel"/>
    <w:tmpl w:val="9F3C6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546EF"/>
    <w:multiLevelType w:val="hybridMultilevel"/>
    <w:tmpl w:val="C6AC65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05BC4"/>
    <w:multiLevelType w:val="hybridMultilevel"/>
    <w:tmpl w:val="A182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51A6A"/>
    <w:multiLevelType w:val="multilevel"/>
    <w:tmpl w:val="0053208E"/>
    <w:lvl w:ilvl="0">
      <w:start w:val="1"/>
      <w:numFmt w:val="decimal"/>
      <w:lvlText w:val="%1."/>
      <w:lvlJc w:val="left"/>
      <w:pPr>
        <w:ind w:left="490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06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22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38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54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70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986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02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18" w:hanging="348"/>
      </w:pPr>
      <w:rPr>
        <w:lang w:val="it-IT" w:eastAsia="en-US" w:bidi="ar-SA"/>
      </w:rPr>
    </w:lvl>
  </w:abstractNum>
  <w:abstractNum w:abstractNumId="26" w15:restartNumberingAfterBreak="0">
    <w:nsid w:val="58CF4DD6"/>
    <w:multiLevelType w:val="hybridMultilevel"/>
    <w:tmpl w:val="8244D4E4"/>
    <w:lvl w:ilvl="0" w:tplc="BDCA8E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7583B"/>
    <w:multiLevelType w:val="hybridMultilevel"/>
    <w:tmpl w:val="20860C18"/>
    <w:lvl w:ilvl="0" w:tplc="BDCA8EF8">
      <w:start w:val="1"/>
      <w:numFmt w:val="bullet"/>
      <w:lvlText w:val=""/>
      <w:lvlJc w:val="left"/>
      <w:pPr>
        <w:ind w:left="12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28" w15:restartNumberingAfterBreak="0">
    <w:nsid w:val="59ADCABA"/>
    <w:multiLevelType w:val="multilevel"/>
    <w:tmpl w:val="59ADCABA"/>
    <w:lvl w:ilvl="0">
      <w:start w:val="1"/>
      <w:numFmt w:val="upperLetter"/>
      <w:lvlText w:val="%1."/>
      <w:lvlJc w:val="left"/>
      <w:pPr>
        <w:ind w:left="712" w:hanging="428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264" w:hanging="42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220" w:hanging="42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76" w:hanging="42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32" w:hanging="42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88" w:hanging="42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44" w:hanging="42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00" w:hanging="42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56" w:hanging="428"/>
      </w:pPr>
      <w:rPr>
        <w:lang w:val="it-IT" w:eastAsia="en-US" w:bidi="ar-SA"/>
      </w:rPr>
    </w:lvl>
  </w:abstractNum>
  <w:abstractNum w:abstractNumId="29" w15:restartNumberingAfterBreak="0">
    <w:nsid w:val="5F9A4FA3"/>
    <w:multiLevelType w:val="hybridMultilevel"/>
    <w:tmpl w:val="D7C40C36"/>
    <w:lvl w:ilvl="0" w:tplc="BDCA8EF8">
      <w:start w:val="1"/>
      <w:numFmt w:val="bullet"/>
      <w:lvlText w:val="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0" w15:restartNumberingAfterBreak="0">
    <w:nsid w:val="67FB655E"/>
    <w:multiLevelType w:val="hybridMultilevel"/>
    <w:tmpl w:val="3EFC9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158B5"/>
    <w:multiLevelType w:val="hybridMultilevel"/>
    <w:tmpl w:val="D514EF7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B305BDC"/>
    <w:multiLevelType w:val="hybridMultilevel"/>
    <w:tmpl w:val="201081AE"/>
    <w:lvl w:ilvl="0" w:tplc="04100015">
      <w:start w:val="1"/>
      <w:numFmt w:val="upperLetter"/>
      <w:lvlText w:val="%1."/>
      <w:lvlJc w:val="left"/>
      <w:pPr>
        <w:ind w:left="1210" w:hanging="360"/>
      </w:p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6C332BF8"/>
    <w:multiLevelType w:val="hybridMultilevel"/>
    <w:tmpl w:val="21566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660E3"/>
    <w:multiLevelType w:val="hybridMultilevel"/>
    <w:tmpl w:val="4C6C4B6E"/>
    <w:lvl w:ilvl="0" w:tplc="BDCA8E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83CF9"/>
    <w:multiLevelType w:val="multilevel"/>
    <w:tmpl w:val="72183CF9"/>
    <w:lvl w:ilvl="0">
      <w:start w:val="3"/>
      <w:numFmt w:val="decimal"/>
      <w:lvlText w:val="%1)"/>
      <w:lvlJc w:val="left"/>
      <w:pPr>
        <w:ind w:left="426" w:hanging="426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358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358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57"/>
      </w:pPr>
      <w:rPr>
        <w:smallCaps w:val="0"/>
        <w:strike w:val="0"/>
        <w:dstrike w:val="0"/>
        <w:color w:val="000000"/>
        <w:u w:val="none"/>
        <w:effect w:val="none"/>
        <w:vertAlign w:val="baseline"/>
      </w:rPr>
    </w:lvl>
  </w:abstractNum>
  <w:abstractNum w:abstractNumId="36" w15:restartNumberingAfterBreak="0">
    <w:nsid w:val="738D4B6E"/>
    <w:multiLevelType w:val="multilevel"/>
    <w:tmpl w:val="738D4B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BE4BD4"/>
    <w:multiLevelType w:val="hybridMultilevel"/>
    <w:tmpl w:val="14B83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82187"/>
    <w:multiLevelType w:val="hybridMultilevel"/>
    <w:tmpl w:val="FF3058CE"/>
    <w:lvl w:ilvl="0" w:tplc="BDCA8EF8">
      <w:start w:val="1"/>
      <w:numFmt w:val="bullet"/>
      <w:lvlText w:val=""/>
      <w:lvlJc w:val="left"/>
      <w:pPr>
        <w:ind w:left="9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9" w15:restartNumberingAfterBreak="0">
    <w:nsid w:val="7E4A205E"/>
    <w:multiLevelType w:val="multilevel"/>
    <w:tmpl w:val="0053208E"/>
    <w:lvl w:ilvl="0">
      <w:start w:val="1"/>
      <w:numFmt w:val="decimal"/>
      <w:lvlText w:val="%1."/>
      <w:lvlJc w:val="left"/>
      <w:pPr>
        <w:ind w:left="490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06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22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38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54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70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986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02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18" w:hanging="348"/>
      </w:pPr>
      <w:rPr>
        <w:lang w:val="it-IT" w:eastAsia="en-US" w:bidi="ar-SA"/>
      </w:rPr>
    </w:lvl>
  </w:abstractNum>
  <w:num w:numId="1" w16cid:durableId="1486363018">
    <w:abstractNumId w:val="23"/>
  </w:num>
  <w:num w:numId="2" w16cid:durableId="1876700609">
    <w:abstractNumId w:val="11"/>
  </w:num>
  <w:num w:numId="3" w16cid:durableId="31855681">
    <w:abstractNumId w:val="4"/>
  </w:num>
  <w:num w:numId="4" w16cid:durableId="814495737">
    <w:abstractNumId w:val="2"/>
  </w:num>
  <w:num w:numId="5" w16cid:durableId="302198072">
    <w:abstractNumId w:val="3"/>
  </w:num>
  <w:num w:numId="6" w16cid:durableId="62527746">
    <w:abstractNumId w:val="20"/>
  </w:num>
  <w:num w:numId="7" w16cid:durableId="228734865">
    <w:abstractNumId w:val="12"/>
  </w:num>
  <w:num w:numId="8" w16cid:durableId="2016178380">
    <w:abstractNumId w:val="18"/>
  </w:num>
  <w:num w:numId="9" w16cid:durableId="19278763">
    <w:abstractNumId w:val="6"/>
  </w:num>
  <w:num w:numId="10" w16cid:durableId="1954709487">
    <w:abstractNumId w:val="5"/>
  </w:num>
  <w:num w:numId="11" w16cid:durableId="1368290591">
    <w:abstractNumId w:val="34"/>
  </w:num>
  <w:num w:numId="12" w16cid:durableId="1859347953">
    <w:abstractNumId w:val="8"/>
  </w:num>
  <w:num w:numId="13" w16cid:durableId="735400707">
    <w:abstractNumId w:val="19"/>
  </w:num>
  <w:num w:numId="14" w16cid:durableId="1413769864">
    <w:abstractNumId w:val="13"/>
  </w:num>
  <w:num w:numId="15" w16cid:durableId="570896185">
    <w:abstractNumId w:val="10"/>
  </w:num>
  <w:num w:numId="16" w16cid:durableId="1368331152">
    <w:abstractNumId w:val="26"/>
  </w:num>
  <w:num w:numId="17" w16cid:durableId="818301157">
    <w:abstractNumId w:val="1"/>
  </w:num>
  <w:num w:numId="18" w16cid:durableId="88822509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58055648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2594356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8559217">
    <w:abstractNumId w:val="16"/>
  </w:num>
  <w:num w:numId="22" w16cid:durableId="855465709">
    <w:abstractNumId w:val="32"/>
  </w:num>
  <w:num w:numId="23" w16cid:durableId="2074813742">
    <w:abstractNumId w:val="38"/>
  </w:num>
  <w:num w:numId="24" w16cid:durableId="543181920">
    <w:abstractNumId w:val="7"/>
  </w:num>
  <w:num w:numId="25" w16cid:durableId="992300148">
    <w:abstractNumId w:val="25"/>
  </w:num>
  <w:num w:numId="26" w16cid:durableId="1404600091">
    <w:abstractNumId w:val="29"/>
  </w:num>
  <w:num w:numId="27" w16cid:durableId="1963683756">
    <w:abstractNumId w:val="27"/>
  </w:num>
  <w:num w:numId="28" w16cid:durableId="1802965770">
    <w:abstractNumId w:val="17"/>
  </w:num>
  <w:num w:numId="29" w16cid:durableId="265357990">
    <w:abstractNumId w:val="39"/>
  </w:num>
  <w:num w:numId="30" w16cid:durableId="1002123398">
    <w:abstractNumId w:val="33"/>
  </w:num>
  <w:num w:numId="31" w16cid:durableId="1374885449">
    <w:abstractNumId w:val="22"/>
  </w:num>
  <w:num w:numId="32" w16cid:durableId="707074017">
    <w:abstractNumId w:val="30"/>
  </w:num>
  <w:num w:numId="33" w16cid:durableId="1029447730">
    <w:abstractNumId w:val="31"/>
  </w:num>
  <w:num w:numId="34" w16cid:durableId="1412387714">
    <w:abstractNumId w:val="9"/>
  </w:num>
  <w:num w:numId="35" w16cid:durableId="1658260965">
    <w:abstractNumId w:val="21"/>
  </w:num>
  <w:num w:numId="36" w16cid:durableId="765729911">
    <w:abstractNumId w:val="14"/>
  </w:num>
  <w:num w:numId="37" w16cid:durableId="979925358">
    <w:abstractNumId w:val="36"/>
  </w:num>
  <w:num w:numId="38" w16cid:durableId="864712064">
    <w:abstractNumId w:val="15"/>
  </w:num>
  <w:num w:numId="39" w16cid:durableId="1950622137">
    <w:abstractNumId w:val="37"/>
  </w:num>
  <w:num w:numId="40" w16cid:durableId="11021408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attachedTemplate r:id="rId1"/>
  <w:linkStyles/>
  <w:revisionView w:inkAnnotations="0"/>
  <w:defaultTabStop w:val="708"/>
  <w:hyphenationZone w:val="28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55"/>
    <w:rsid w:val="00001525"/>
    <w:rsid w:val="00026D36"/>
    <w:rsid w:val="00036D67"/>
    <w:rsid w:val="000439C8"/>
    <w:rsid w:val="00066B48"/>
    <w:rsid w:val="00080640"/>
    <w:rsid w:val="00084347"/>
    <w:rsid w:val="000B6FC6"/>
    <w:rsid w:val="000E76E8"/>
    <w:rsid w:val="001004D8"/>
    <w:rsid w:val="00115BDD"/>
    <w:rsid w:val="00120191"/>
    <w:rsid w:val="00120828"/>
    <w:rsid w:val="00125933"/>
    <w:rsid w:val="001514EB"/>
    <w:rsid w:val="00152B3A"/>
    <w:rsid w:val="00172545"/>
    <w:rsid w:val="00172A27"/>
    <w:rsid w:val="00174865"/>
    <w:rsid w:val="001B2387"/>
    <w:rsid w:val="001C3947"/>
    <w:rsid w:val="001C40F8"/>
    <w:rsid w:val="001D0F50"/>
    <w:rsid w:val="001E78A0"/>
    <w:rsid w:val="001F0983"/>
    <w:rsid w:val="00202EDB"/>
    <w:rsid w:val="00225A46"/>
    <w:rsid w:val="00244EF0"/>
    <w:rsid w:val="00267EAB"/>
    <w:rsid w:val="00271085"/>
    <w:rsid w:val="00276B02"/>
    <w:rsid w:val="00277F2B"/>
    <w:rsid w:val="00295B83"/>
    <w:rsid w:val="00295E97"/>
    <w:rsid w:val="00297C44"/>
    <w:rsid w:val="00326EF1"/>
    <w:rsid w:val="0035722B"/>
    <w:rsid w:val="00365864"/>
    <w:rsid w:val="003E5731"/>
    <w:rsid w:val="003F14BA"/>
    <w:rsid w:val="003F6498"/>
    <w:rsid w:val="004018F5"/>
    <w:rsid w:val="004263D4"/>
    <w:rsid w:val="00467EFE"/>
    <w:rsid w:val="00471113"/>
    <w:rsid w:val="00473387"/>
    <w:rsid w:val="004B4C55"/>
    <w:rsid w:val="004F30C7"/>
    <w:rsid w:val="00542F11"/>
    <w:rsid w:val="005A2B36"/>
    <w:rsid w:val="005D5F9B"/>
    <w:rsid w:val="005E0EB6"/>
    <w:rsid w:val="005F6F3F"/>
    <w:rsid w:val="00617172"/>
    <w:rsid w:val="006453F3"/>
    <w:rsid w:val="00695C45"/>
    <w:rsid w:val="006C53AF"/>
    <w:rsid w:val="006E256B"/>
    <w:rsid w:val="006F7472"/>
    <w:rsid w:val="0071348D"/>
    <w:rsid w:val="0072409D"/>
    <w:rsid w:val="007458E8"/>
    <w:rsid w:val="007519C5"/>
    <w:rsid w:val="00764953"/>
    <w:rsid w:val="00775441"/>
    <w:rsid w:val="00780CA4"/>
    <w:rsid w:val="00780D51"/>
    <w:rsid w:val="0078141D"/>
    <w:rsid w:val="0078710A"/>
    <w:rsid w:val="007A04F1"/>
    <w:rsid w:val="007E7664"/>
    <w:rsid w:val="0083109E"/>
    <w:rsid w:val="00895E39"/>
    <w:rsid w:val="00896CFA"/>
    <w:rsid w:val="008A252E"/>
    <w:rsid w:val="008A6888"/>
    <w:rsid w:val="008A7AB4"/>
    <w:rsid w:val="008B390E"/>
    <w:rsid w:val="008B4156"/>
    <w:rsid w:val="008D4F1E"/>
    <w:rsid w:val="00942C5E"/>
    <w:rsid w:val="009A5480"/>
    <w:rsid w:val="009B6FCC"/>
    <w:rsid w:val="009D1EE7"/>
    <w:rsid w:val="009E5082"/>
    <w:rsid w:val="00A0758E"/>
    <w:rsid w:val="00A1662D"/>
    <w:rsid w:val="00A532D6"/>
    <w:rsid w:val="00A61F48"/>
    <w:rsid w:val="00A65D64"/>
    <w:rsid w:val="00AB1A07"/>
    <w:rsid w:val="00AB62AE"/>
    <w:rsid w:val="00AC7AAE"/>
    <w:rsid w:val="00AF40FF"/>
    <w:rsid w:val="00AF69AE"/>
    <w:rsid w:val="00B23823"/>
    <w:rsid w:val="00B30EF4"/>
    <w:rsid w:val="00B31DB1"/>
    <w:rsid w:val="00B466F5"/>
    <w:rsid w:val="00B67F30"/>
    <w:rsid w:val="00B75F6C"/>
    <w:rsid w:val="00BB738D"/>
    <w:rsid w:val="00BD3808"/>
    <w:rsid w:val="00BD4C62"/>
    <w:rsid w:val="00BE04F7"/>
    <w:rsid w:val="00C1635C"/>
    <w:rsid w:val="00C3656E"/>
    <w:rsid w:val="00C630AA"/>
    <w:rsid w:val="00CC17EA"/>
    <w:rsid w:val="00CE7E84"/>
    <w:rsid w:val="00D11659"/>
    <w:rsid w:val="00D2787C"/>
    <w:rsid w:val="00D30D8B"/>
    <w:rsid w:val="00D51E07"/>
    <w:rsid w:val="00DA6892"/>
    <w:rsid w:val="00DC0EDA"/>
    <w:rsid w:val="00DC3AC7"/>
    <w:rsid w:val="00DC6758"/>
    <w:rsid w:val="00DF01F0"/>
    <w:rsid w:val="00DF1834"/>
    <w:rsid w:val="00E17305"/>
    <w:rsid w:val="00EB30C0"/>
    <w:rsid w:val="00ED3618"/>
    <w:rsid w:val="00ED3944"/>
    <w:rsid w:val="00EE29C7"/>
    <w:rsid w:val="00EE42FE"/>
    <w:rsid w:val="00F26034"/>
    <w:rsid w:val="00F351E0"/>
    <w:rsid w:val="00F614B4"/>
    <w:rsid w:val="00F61B4D"/>
    <w:rsid w:val="00F651ED"/>
    <w:rsid w:val="00F7463E"/>
    <w:rsid w:val="00F817AC"/>
    <w:rsid w:val="00F9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7C40C"/>
  <w14:defaultImageDpi w14:val="96"/>
  <w15:chartTrackingRefBased/>
  <w15:docId w15:val="{05B72C6B-653E-40AB-8387-ED87850B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58E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4018F5"/>
    <w:pPr>
      <w:widowControl w:val="0"/>
      <w:autoSpaceDE w:val="0"/>
      <w:autoSpaceDN w:val="0"/>
      <w:ind w:left="840" w:hanging="349"/>
      <w:outlineLvl w:val="1"/>
    </w:pPr>
    <w:rPr>
      <w:rFonts w:eastAsia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  <w:rsid w:val="00A0758E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A0758E"/>
  </w:style>
  <w:style w:type="paragraph" w:styleId="NormaleWeb">
    <w:name w:val="Normal (Web)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4"/>
      <w:szCs w:val="24"/>
      <w:u w:color="000000"/>
      <w:bdr w:val="nil"/>
    </w:rPr>
  </w:style>
  <w:style w:type="character" w:customStyle="1" w:styleId="None">
    <w:name w:val="None"/>
    <w:rPr>
      <w:rFonts w:ascii="Calibri" w:eastAsia="Calibri" w:hAnsi="Calibri" w:cs="Times New Roman"/>
    </w:rPr>
  </w:style>
  <w:style w:type="paragraph" w:styleId="Nessunaspaziatura">
    <w:name w:val="No Spacing"/>
    <w:qFormat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rPr>
      <w:rFonts w:ascii="Calibri" w:eastAsia="Calibri" w:hAnsi="Calibri" w:cs="Times New Roman"/>
      <w:color w:val="0563C1"/>
      <w:u w:val="single" w:color="0563C1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rPr>
      <w:rFonts w:ascii="Times New Roman" w:eastAsia="Times New Roman" w:hAnsi="Times New Roman" w:cs="Times New Roman"/>
      <w:i/>
      <w:iCs/>
      <w:color w:val="0563C1"/>
      <w:u w:val="single" w:color="0563C1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TestofumettoCarattere">
    <w:name w:val="Testo fumetto Carattere"/>
    <w:link w:val="Testofumetto"/>
    <w:rPr>
      <w:rFonts w:ascii="Tahoma" w:eastAsia="Arial Unicode MS" w:hAnsi="Tahoma" w:cs="Tahoma"/>
      <w:color w:val="000000"/>
      <w:sz w:val="16"/>
      <w:szCs w:val="16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rPr>
      <w:rFonts w:ascii="Tahoma" w:eastAsia="Calibri" w:hAnsi="Tahoma" w:cs="Tahoma"/>
      <w:sz w:val="16"/>
      <w:szCs w:val="16"/>
    </w:rPr>
  </w:style>
  <w:style w:type="paragraph" w:customStyle="1" w:styleId="Titolo1">
    <w:name w:val="Titolo1"/>
    <w:basedOn w:val="Normale"/>
    <w:next w:val="Normale"/>
    <w:rsid w:val="006F7472"/>
    <w:pPr>
      <w:suppressAutoHyphens/>
      <w:spacing w:before="240" w:after="60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Normal1">
    <w:name w:val="Normal1"/>
    <w:rsid w:val="007458E8"/>
    <w:pPr>
      <w:widowControl w:val="0"/>
      <w:autoSpaceDE w:val="0"/>
      <w:autoSpaceDN w:val="0"/>
    </w:pPr>
    <w:rPr>
      <w:rFonts w:ascii="Liberation Sans Narrow" w:eastAsia="Times New Roman" w:hAnsi="Liberation Sans Narrow"/>
      <w:sz w:val="24"/>
      <w:szCs w:val="24"/>
    </w:rPr>
  </w:style>
  <w:style w:type="character" w:customStyle="1" w:styleId="Titolo2Carattere">
    <w:name w:val="Titolo 2 Carattere"/>
    <w:link w:val="Titolo2"/>
    <w:uiPriority w:val="1"/>
    <w:rsid w:val="004018F5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018F5"/>
    <w:pPr>
      <w:widowControl w:val="0"/>
      <w:autoSpaceDE w:val="0"/>
      <w:autoSpaceDN w:val="0"/>
    </w:pPr>
    <w:rPr>
      <w:rFonts w:eastAsia="Times New Roman" w:cs="Times New Roman"/>
      <w:lang w:eastAsia="en-US"/>
    </w:rPr>
  </w:style>
  <w:style w:type="character" w:customStyle="1" w:styleId="CorpotestoCarattere">
    <w:name w:val="Corpo testo Carattere"/>
    <w:link w:val="Corpotesto"/>
    <w:uiPriority w:val="1"/>
    <w:rsid w:val="004018F5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4018F5"/>
    <w:pPr>
      <w:widowControl w:val="0"/>
      <w:autoSpaceDE w:val="0"/>
      <w:autoSpaceDN w:val="0"/>
      <w:ind w:left="840" w:hanging="349"/>
    </w:pPr>
    <w:rPr>
      <w:rFonts w:eastAsia="Times New Roman" w:cs="Times New Roman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4018F5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E04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E04F7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BE04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E04F7"/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Titolo3Carattere">
    <w:name w:val="Titolo 3 Carattere"/>
    <w:rsid w:val="008B4156"/>
    <w:rPr>
      <w:rFonts w:ascii="Cambria" w:eastAsia="Times New Roman" w:hAnsi="Cambria" w:cs="Times New Roman"/>
      <w:b/>
      <w:bCs/>
      <w:color w:val="4F81BD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uiPriority w:val="39"/>
    <w:rsid w:val="00C1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1C3947"/>
    <w:rPr>
      <w:rFonts w:ascii="Calibri" w:eastAsia="Calibri" w:hAnsi="Calibri" w:cs="Times New Roman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car\OneDrive\Desktop\Modello%20relazione%20finale%20disciplinare.dotx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EACF8-7552-4D5E-95FC-9D0A6A12E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Modello%20relazione%20finale%20disciplinare.dotx</Template>
  <TotalTime>0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Carrubba</dc:creator>
  <cp:keywords/>
  <cp:lastModifiedBy>Luigi Infusino</cp:lastModifiedBy>
  <cp:revision>2</cp:revision>
  <dcterms:created xsi:type="dcterms:W3CDTF">2026-06-06T11:45:00Z</dcterms:created>
  <dcterms:modified xsi:type="dcterms:W3CDTF">2026-06-06T11:45:00Z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6a935140daa5427e8a29d60176d3a15e</vt:lpwstr>
  </property>
</Properties>
</file>